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5d43" w14:textId="f36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Н.О. Көшеровті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6 қаңтардағы № 761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Нұралхан Оралбайұлы Көшеров Түркістан облысының 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