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968b" w14:textId="7ac9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Е.Ж. Сәрсембаевты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9 қаңтардағы № 763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Ерлан Жақсылықұлы Сəрсембаев Қазақстан Республикасының Əділет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