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bcc1" w14:textId="31ab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23 қаңтардағы № 768 Жарлығы.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Әскери сотының 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Рахымберлин Нұрсұлтан Үсенұлы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қылмыстық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Усенко Светлана Савична;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сотының қылмыстық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 Рамазан Қырымұлы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Әскери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Аппасов Еркебұлан Қайратұлы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Бейнеу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Тұрсыналы Әлімханұлы;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Рахатаев Медет Сләмғазыұлы;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Торғаев Сарқытхан Рамазанұлы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аудандық сотына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Ұстажанова Сара Амантайқызы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гарнизонының әскери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Мәмбетқазиева Айдана Қаратауқызы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Айтжанова Ұлболсын Әбдіқапылқызы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Жүндібаева Айнұр Дүйсембайқызы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қаласы әкімшілік құқық бұзушылықтар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Абдуллина Айгүл Әбдіғазымқызы;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Ноғаев Саламат Жетібайұлы;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Сәрсембаев Бауыржан Жарқынұлы;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Нұрғалиев Әлібек Мұратұлы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Ақжайық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Қалымханов Ержан Әзімханұлы;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Сәдуақасова Маржан Маратқызы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Қалдыбай Берік Жұмабекұлы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Балқаш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Мамытбек Ұлан Қырғызбайұлы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Ескелді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Досжанов Мақсат Ерланұлы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әкімшілік құқық бұзушылықтар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Алшынбеков Арай Амантайұлы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Қазыбек би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Баянбеков Нұрлан Жаңаталапұлы;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Жұбанышева Әсел Төкенқызы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Әлихан Бөкейхан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Сәкенов Серік Төлегенұлы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Шет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Бурбаева Наталья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Қамысты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Алдамбергенов Руслан Темірханұлы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Сырдария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Үсен Жанәділ Абылайұлы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Ордабасы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Досетов Иниятулла Раушанбекұлы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Мұхаметкалиева Гүлнәр Рахметқызы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Щеглов Сержан Бақытбекұлы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Әбілмәжінова Арай Юрийқызы;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Лебаев Әділбек Ғұламұлы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Түркістан қаласы мамандандырылған тергеу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Ағеділова Жанар Бақытжанқызы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Бектібаева Элмира Мейрамғазықызы;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Күдербаева Гүлнәр Тұрсынғалиқызы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Өскемен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Жақсылықов Азамат Болатқанұлы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Глубокое аудандық сотының судьясы қызметінен босатыла отырып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тағайындалсын.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Судья қызметіне:</w:t>
            </w:r>
          </w:p>
          <w:bookmarkEnd w:id="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Бияхметова Бағдагүл Досмағұлқызы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мамандандырылған ауданаралық әкімшілік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Садбан Ілияс Дәулетұлы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Майсақанов Мәлік Алмазұлы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мамандандырылған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Баймағамбетова Бақытгүл 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қаласы № 2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Борамбаев Азамат Жұмаұлы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мамандандырылған ауданаралық әкімшілік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Қадырова Айнұр Махмұтқызы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Қитарова Мағира Баяшқызы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 Ернұр Асқарұлы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Абдоллаев Қанатбек Амангелдіұлы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Қызылорда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Бозшағұлов Қаржау Қазтұрғанұлы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Ақтау қаласы әкімшілік құқық бұзушылықтар жөніндегі мамандандырылған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Имашев Кемеңгер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қылмыстық істер жөніндегі ауданаралық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Қалымбетова Эльмира Қалшабайқызы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азаматтық істер жөніндегі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Досаева Әсел Қасқарбайқызы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Маңғыстау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Ноғайбекова Малика Абайқызы;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Әбдіханов Артур Уәлиханұлы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Әбілқасымова Айжан Тоқтарқызы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Оразымбетова Рита Жексембіқызы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Мүкешев Дамир Нағымғалиұлы;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Нұрсапинов Нұрлан Серікқанұлы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 Дидар Болатұлы;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Қалқаева Әсия Елтайқызы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Нұрланов Бақыт Нұрланұлы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қылмыстық істер жөніндегі мамандандырылған ауданаралық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Уйданов Болат Сайфутдинұлы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Риддер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Тұранова Бақыт Қалмаханбетқызы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 Әзизхан Жұмабайұлы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қаласы № 2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Махметов Ермек Жаңбырбайұлы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Қарғалы аудандық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Нұрмаханбетов Нұрлан Төреханұлы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 Әсел Сайлаубайқызы;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Әбжанова Ақтоты Мәдиханқызы;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Өкшебаев Ғалымжан Қуатбайұлы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Алға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Қаджиақпаров Біржан Қуатұлы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Самар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Бибатшаев Ерлан Дәуітханұлы;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Жағыпар Архат Айтмұхамбетұлы;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Айтжанова Анар Наурызбайқызы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3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Малаева Айгүл Қуанышбайқызы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Сарыағаш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аудандық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Бекенова Жанат Жеткербайқызы;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Лошкарев Артем Петрович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Атыpay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Бақтыгереева Саягүл Оралбекқызы;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Демеуов Руслан Рысқалиұлы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Биссалиева Әсиля Орынғалиқызы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Бөрлі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Ерғалиева Әлия Төлеуғалиқызы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Шынғалиев Марат Энгельсұлы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Бөкей ордасы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Қойтекеева Салтанат Базарқызы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Ақынбек Маржан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Қызылорда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Әбдіқалықов Ербол Мұсабекұлы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тергеу сотына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Қайратбекұлы Асхат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Шет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Ярошенко Сергей Сергеевич;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Кабитов Асылбек Рахметоллаұлы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Жолкенов Шамшилдин Жолкенұлы;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мамандандырылған тергеу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Әбілқайысқызы Айнұр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Өтеулиева Нұршат Әбдібекқызы;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Жиғампар Алтынай Михайлқызы;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Әлжанов Сәбит Ғабитұлы;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Әріпхан Нартай Әскербекұлы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Малаева Альбина Маратқызы;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Күздеубаев Марат Орманбекұлы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Жетісай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Исмаилов Сейітжан Мәметұлы;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Мұхаметқалиева Әсел Мәмбетқызы;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Сақанов Ринат Мирхатұлы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аудандық сотының судьясы қызметінен босатыла отырып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тағайындалсын.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Атқаратын қызметінен: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Рахымбеков Ербол Мұқажанұлы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тәртіптік теріс қылық жасағаны үшін судья қызметінен босату қажеттігі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қылмыстық істер жөніндегі сот алқасының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Дәулиев Ержан Көкенұлы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Айтқалиева Қазима Төлепқызы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Манапов Ел-Назар Тұрсынбекұ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Абдолданова Рабиға Зауатбекқызы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Ташполатов Сейілхан Сырлыбайұлы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Сәпинова Қарлығаш Заманбекқызы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Ділдәбеков Ниязбек Жұмаділұлы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Ұстағалиева Ләззат Ұпағалиқызы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Молбаева Айжан Атшыбайқызы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Шамғонова Лариса Тілемісқызы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гарнизоны әскери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Жексембиев Нұркен Жақыпұлы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гарнизоны әскери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Абдуллин Ержан Бекдоллаұлы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Аққуов Ербол Мұратұлы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гарнизоны әскери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Қайыпов Бөрлібай Бекжанұлы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Көбенов Ғизат Манапұлы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№ 2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Кенжеболатов Талғат Бақытұлы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қалалық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Жанболатов Жайық Қакеұлы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айыптау үкімінің заңды күшіне енуіне байланысты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Қасенова Айгүл Сембекқызы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Қалдыбаев Сәбит Тоғызбайұлы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Қасымов Қайрат Әуезханұлы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Шевцова Елена Евгеньевна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аудандық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Мизанбаев Асылхан Әбітханұлы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Тұрманов Руслан Рухоллаұлы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№ 2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 Сайран Муфлинұлы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босатылсын.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