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0025" w14:textId="75c0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ақпарат министрлігі Мәдениет комитетінің "Әбілхан Қастеев атындағы Қазақстан Республикасының мемлекеттік өнер музейі" және "Қазақстан Республикасының мемлекеттік орталық музейі" республикалық мемлекеттік қазыналық кәсіпорындарына "Ұлттық" мәртебе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2025 жылғы 30 қаңтардағы № 774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21-бабының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ақпарат министрлігі Мәдениет комитетінің "Әбілхан Қастеев атындағы Қазақстан Республикасының мемлекеттік өнер музейі" және "Қазақстан Республикасының мемлекеттік орталық музейі" республикалық мемлекеттік қазыналық кәсіпорындарына "Ұлттық" мәртебе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Үкiметi осы Жарлықтан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