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b578" w14:textId="6f0b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4 ақпандағы № 775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Қазақстан Республикасы Президентінің кейбір жарлықтарына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Ұлттық қауіпсіздік комитеті Қазақстан Республикасының заңнамасында белгіленген тәртіппен осы Жарлықтан туындайтын шараларды қабылдасын.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 МЕН ТОЛЫҚТЫРУЛАР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Республикасының Ұлттық қауіпсіздік комитеті туралы ережені бекіту туралы" Қазақстан Республикасы Президентінің 1996 жылғы 1 сәуірдегі № 2922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Ұлттық қауіпсіздік комитеті туралы ережеде: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отыз екінші абзацынан кейін мынадай мазмұндағы отыз үшінші абзацпен толықтырылсын: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бабында пайдалану үшін;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169)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170)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"169) техникалық барлауға қарсы іс-қимыл жөніндегі практикалық іс-шараларды жүргізудің нормаларын және әдістемелерін әзірлеу және бекіту;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техникалық барлауға қарсы іс-қимыл жөніндегі іс-шараларды өткізу тәртібін әзірлеу және бекіту;";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351-1) тармақшамен толықтырылсын: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"351-1) қызмет бабында пайдалану үшін;".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"Қазақстан Республикасының Ұлттық қауіпсіздік комитеті Шекара қызметінің мәселелері" Қазақстан Республикасы Президентінің 1999 жылғы 10 желтоқсандағы № 282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Ұлттық қауіпсіздік комитетінің Шекара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71)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Құпия.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