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923d" w14:textId="a039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2025 жылғы 12 ақпандағы № 779 Жарлығы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p>
    <w:bookmarkEnd w:id="1"/>
    <w:bookmarkStart w:name="z6" w:id="2"/>
    <w:p>
      <w:pPr>
        <w:spacing w:after="0"/>
        <w:ind w:left="0"/>
        <w:jc w:val="both"/>
      </w:pPr>
      <w:r>
        <w:rPr>
          <w:rFonts w:ascii="Times New Roman"/>
          <w:b w:val="false"/>
          <w:i w:val="false"/>
          <w:color w:val="000000"/>
          <w:sz w:val="28"/>
        </w:rPr>
        <w:t xml:space="preserve">
      2. Осы Жарлық ресми жарияланған күнінен бастап үш ай өткен соң қолданысқа енгізілетін өзгерістер мен толықтырулардың </w:t>
      </w:r>
      <w:r>
        <w:rPr>
          <w:rFonts w:ascii="Times New Roman"/>
          <w:b w:val="false"/>
          <w:i w:val="false"/>
          <w:color w:val="000000"/>
          <w:sz w:val="28"/>
        </w:rPr>
        <w:t>7-тармағының</w:t>
      </w:r>
      <w:r>
        <w:rPr>
          <w:rFonts w:ascii="Times New Roman"/>
          <w:b w:val="false"/>
          <w:i w:val="false"/>
          <w:color w:val="000000"/>
          <w:sz w:val="28"/>
        </w:rPr>
        <w:t xml:space="preserve"> төртінші және бесінші абзацтарын қоспағанда, 2025 жылғы 6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12 ақпандағы</w:t>
            </w:r>
            <w:r>
              <w:br/>
            </w:r>
            <w:r>
              <w:rPr>
                <w:rFonts w:ascii="Times New Roman"/>
                <w:b w:val="false"/>
                <w:i w:val="false"/>
                <w:color w:val="000000"/>
                <w:sz w:val="20"/>
              </w:rPr>
              <w:t>№ 779 Жарлығымен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3"/>
    <w:bookmarkStart w:name="z10" w:id="4"/>
    <w:p>
      <w:pPr>
        <w:spacing w:after="0"/>
        <w:ind w:left="0"/>
        <w:jc w:val="both"/>
      </w:pPr>
      <w:r>
        <w:rPr>
          <w:rFonts w:ascii="Times New Roman"/>
          <w:b w:val="false"/>
          <w:i w:val="false"/>
          <w:color w:val="000000"/>
          <w:sz w:val="28"/>
        </w:rPr>
        <w:t xml:space="preserve">
      1. "Қазақстан Республикасының Мемлекеттiк протоколын бекiту туралы" Қазақстан Республикасы Президентінің 2006 жылғы 12 қазандағы № 201 </w:t>
      </w:r>
      <w:r>
        <w:rPr>
          <w:rFonts w:ascii="Times New Roman"/>
          <w:b w:val="false"/>
          <w:i w:val="false"/>
          <w:color w:val="000000"/>
          <w:sz w:val="28"/>
        </w:rPr>
        <w:t>Жарлығында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протоколына </w:t>
      </w:r>
      <w:r>
        <w:rPr>
          <w:rFonts w:ascii="Times New Roman"/>
          <w:b w:val="false"/>
          <w:i w:val="false"/>
          <w:color w:val="000000"/>
          <w:sz w:val="28"/>
        </w:rPr>
        <w:t>1-қосымшада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мынадай мазмұндағы 10-1, 10-2, 15-1 және 15-2-тармақтармен толықтырылсын:</w:t>
      </w:r>
    </w:p>
    <w:bookmarkEnd w:id="6"/>
    <w:bookmarkStart w:name="z13" w:id="7"/>
    <w:p>
      <w:pPr>
        <w:spacing w:after="0"/>
        <w:ind w:left="0"/>
        <w:jc w:val="both"/>
      </w:pPr>
      <w:r>
        <w:rPr>
          <w:rFonts w:ascii="Times New Roman"/>
          <w:b w:val="false"/>
          <w:i w:val="false"/>
          <w:color w:val="000000"/>
          <w:sz w:val="28"/>
        </w:rPr>
        <w:t>
      "10-1. Премьер-Министрдің бірінші орынбасары</w:t>
      </w:r>
    </w:p>
    <w:bookmarkEnd w:id="7"/>
    <w:bookmarkStart w:name="z14" w:id="8"/>
    <w:p>
      <w:pPr>
        <w:spacing w:after="0"/>
        <w:ind w:left="0"/>
        <w:jc w:val="both"/>
      </w:pPr>
      <w:r>
        <w:rPr>
          <w:rFonts w:ascii="Times New Roman"/>
          <w:b w:val="false"/>
          <w:i w:val="false"/>
          <w:color w:val="000000"/>
          <w:sz w:val="28"/>
        </w:rPr>
        <w:t>
      10-2. Президент Әкімшілігі Басшысының бірінші орынбасары";</w:t>
      </w:r>
    </w:p>
    <w:bookmarkEnd w:id="8"/>
    <w:bookmarkStart w:name="z15" w:id="9"/>
    <w:p>
      <w:pPr>
        <w:spacing w:after="0"/>
        <w:ind w:left="0"/>
        <w:jc w:val="both"/>
      </w:pPr>
      <w:r>
        <w:rPr>
          <w:rFonts w:ascii="Times New Roman"/>
          <w:b w:val="false"/>
          <w:i w:val="false"/>
          <w:color w:val="000000"/>
          <w:sz w:val="28"/>
        </w:rPr>
        <w:t>
      "15-1. "Самұрық-Қазына" ұлттық әл-ауқат қоры" акционерлік қоғамының басқарма төрағасы</w:t>
      </w:r>
    </w:p>
    <w:bookmarkEnd w:id="9"/>
    <w:bookmarkStart w:name="z16" w:id="10"/>
    <w:p>
      <w:pPr>
        <w:spacing w:after="0"/>
        <w:ind w:left="0"/>
        <w:jc w:val="both"/>
      </w:pPr>
      <w:r>
        <w:rPr>
          <w:rFonts w:ascii="Times New Roman"/>
          <w:b w:val="false"/>
          <w:i w:val="false"/>
          <w:color w:val="000000"/>
          <w:sz w:val="28"/>
        </w:rPr>
        <w:t>
      15-2. Жоғары аудиторлық палатаның төрағасы";</w:t>
      </w:r>
    </w:p>
    <w:bookmarkEnd w:id="10"/>
    <w:bookmarkStart w:name="z17" w:id="11"/>
    <w:p>
      <w:pPr>
        <w:spacing w:after="0"/>
        <w:ind w:left="0"/>
        <w:jc w:val="both"/>
      </w:pPr>
      <w:r>
        <w:rPr>
          <w:rFonts w:ascii="Times New Roman"/>
          <w:b w:val="false"/>
          <w:i w:val="false"/>
          <w:color w:val="000000"/>
          <w:sz w:val="28"/>
        </w:rPr>
        <w:t>
      20 және 27-тармақтар алып тасталсын;</w:t>
      </w:r>
    </w:p>
    <w:bookmarkEnd w:id="11"/>
    <w:bookmarkStart w:name="z18" w:id="12"/>
    <w:p>
      <w:pPr>
        <w:spacing w:after="0"/>
        <w:ind w:left="0"/>
        <w:jc w:val="both"/>
      </w:pPr>
      <w:r>
        <w:rPr>
          <w:rFonts w:ascii="Times New Roman"/>
          <w:b w:val="false"/>
          <w:i w:val="false"/>
          <w:color w:val="000000"/>
          <w:sz w:val="28"/>
        </w:rPr>
        <w:t>
      мынадай мазмұндағы 30-1-тармақпен толықтырылсын:</w:t>
      </w:r>
    </w:p>
    <w:bookmarkEnd w:id="12"/>
    <w:bookmarkStart w:name="z19" w:id="13"/>
    <w:p>
      <w:pPr>
        <w:spacing w:after="0"/>
        <w:ind w:left="0"/>
        <w:jc w:val="both"/>
      </w:pPr>
      <w:r>
        <w:rPr>
          <w:rFonts w:ascii="Times New Roman"/>
          <w:b w:val="false"/>
          <w:i w:val="false"/>
          <w:color w:val="000000"/>
          <w:sz w:val="28"/>
        </w:rPr>
        <w:t>
      "30-1. Президенттің кеңесшілері";</w:t>
      </w:r>
    </w:p>
    <w:bookmarkEnd w:id="13"/>
    <w:bookmarkStart w:name="z20" w:id="14"/>
    <w:p>
      <w:pPr>
        <w:spacing w:after="0"/>
        <w:ind w:left="0"/>
        <w:jc w:val="both"/>
      </w:pPr>
      <w:r>
        <w:rPr>
          <w:rFonts w:ascii="Times New Roman"/>
          <w:b w:val="false"/>
          <w:i w:val="false"/>
          <w:color w:val="000000"/>
          <w:sz w:val="28"/>
        </w:rPr>
        <w:t>
      32-тармақ алып тасталсын;</w:t>
      </w:r>
    </w:p>
    <w:bookmarkEnd w:id="14"/>
    <w:bookmarkStart w:name="z21"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протоколына </w:t>
      </w:r>
      <w:r>
        <w:rPr>
          <w:rFonts w:ascii="Times New Roman"/>
          <w:b w:val="false"/>
          <w:i w:val="false"/>
          <w:color w:val="000000"/>
          <w:sz w:val="28"/>
        </w:rPr>
        <w:t>2-қосымшада</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мынадай мазмұндағы 11-1, 11-2, 16-1 және 16-2-тармақтармен толықтырылсын:</w:t>
      </w:r>
    </w:p>
    <w:bookmarkEnd w:id="16"/>
    <w:bookmarkStart w:name="z23" w:id="17"/>
    <w:p>
      <w:pPr>
        <w:spacing w:after="0"/>
        <w:ind w:left="0"/>
        <w:jc w:val="both"/>
      </w:pPr>
      <w:r>
        <w:rPr>
          <w:rFonts w:ascii="Times New Roman"/>
          <w:b w:val="false"/>
          <w:i w:val="false"/>
          <w:color w:val="000000"/>
          <w:sz w:val="28"/>
        </w:rPr>
        <w:t>
      "11-1. Премьер-Министрдің бірінші орынбасары</w:t>
      </w:r>
    </w:p>
    <w:bookmarkEnd w:id="17"/>
    <w:bookmarkStart w:name="z24" w:id="18"/>
    <w:p>
      <w:pPr>
        <w:spacing w:after="0"/>
        <w:ind w:left="0"/>
        <w:jc w:val="both"/>
      </w:pPr>
      <w:r>
        <w:rPr>
          <w:rFonts w:ascii="Times New Roman"/>
          <w:b w:val="false"/>
          <w:i w:val="false"/>
          <w:color w:val="000000"/>
          <w:sz w:val="28"/>
        </w:rPr>
        <w:t>
      11-2. Президент Әкімшілігі Басшысының бірінші орынбасары";</w:t>
      </w:r>
    </w:p>
    <w:bookmarkEnd w:id="18"/>
    <w:bookmarkStart w:name="z25" w:id="19"/>
    <w:p>
      <w:pPr>
        <w:spacing w:after="0"/>
        <w:ind w:left="0"/>
        <w:jc w:val="both"/>
      </w:pPr>
      <w:r>
        <w:rPr>
          <w:rFonts w:ascii="Times New Roman"/>
          <w:b w:val="false"/>
          <w:i w:val="false"/>
          <w:color w:val="000000"/>
          <w:sz w:val="28"/>
        </w:rPr>
        <w:t>
      "16-1. "Самұрық-Қазына" ұлттық әл-ауқат қоры" акционерлік қоғамының басқарма төрағасы</w:t>
      </w:r>
    </w:p>
    <w:bookmarkEnd w:id="19"/>
    <w:bookmarkStart w:name="z26" w:id="20"/>
    <w:p>
      <w:pPr>
        <w:spacing w:after="0"/>
        <w:ind w:left="0"/>
        <w:jc w:val="both"/>
      </w:pPr>
      <w:r>
        <w:rPr>
          <w:rFonts w:ascii="Times New Roman"/>
          <w:b w:val="false"/>
          <w:i w:val="false"/>
          <w:color w:val="000000"/>
          <w:sz w:val="28"/>
        </w:rPr>
        <w:t>
      16-2. Жоғары аудиторлық палатаның төрағасы";</w:t>
      </w:r>
    </w:p>
    <w:bookmarkEnd w:id="20"/>
    <w:bookmarkStart w:name="z27" w:id="21"/>
    <w:p>
      <w:pPr>
        <w:spacing w:after="0"/>
        <w:ind w:left="0"/>
        <w:jc w:val="both"/>
      </w:pPr>
      <w:r>
        <w:rPr>
          <w:rFonts w:ascii="Times New Roman"/>
          <w:b w:val="false"/>
          <w:i w:val="false"/>
          <w:color w:val="000000"/>
          <w:sz w:val="28"/>
        </w:rPr>
        <w:t>
      23 және 29-тармақтар алып тасталсын;</w:t>
      </w:r>
    </w:p>
    <w:bookmarkEnd w:id="21"/>
    <w:bookmarkStart w:name="z28" w:id="22"/>
    <w:p>
      <w:pPr>
        <w:spacing w:after="0"/>
        <w:ind w:left="0"/>
        <w:jc w:val="both"/>
      </w:pPr>
      <w:r>
        <w:rPr>
          <w:rFonts w:ascii="Times New Roman"/>
          <w:b w:val="false"/>
          <w:i w:val="false"/>
          <w:color w:val="000000"/>
          <w:sz w:val="28"/>
        </w:rPr>
        <w:t>
      мынадай мазмұндағы 32-1-тармақпен толықтырылсын:</w:t>
      </w:r>
    </w:p>
    <w:bookmarkEnd w:id="22"/>
    <w:bookmarkStart w:name="z29" w:id="23"/>
    <w:p>
      <w:pPr>
        <w:spacing w:after="0"/>
        <w:ind w:left="0"/>
        <w:jc w:val="both"/>
      </w:pPr>
      <w:r>
        <w:rPr>
          <w:rFonts w:ascii="Times New Roman"/>
          <w:b w:val="false"/>
          <w:i w:val="false"/>
          <w:color w:val="000000"/>
          <w:sz w:val="28"/>
        </w:rPr>
        <w:t>
      "32-1. Президенттің кеңесшілері";</w:t>
      </w:r>
    </w:p>
    <w:bookmarkEnd w:id="23"/>
    <w:bookmarkStart w:name="z30" w:id="24"/>
    <w:p>
      <w:pPr>
        <w:spacing w:after="0"/>
        <w:ind w:left="0"/>
        <w:jc w:val="both"/>
      </w:pPr>
      <w:r>
        <w:rPr>
          <w:rFonts w:ascii="Times New Roman"/>
          <w:b w:val="false"/>
          <w:i w:val="false"/>
          <w:color w:val="000000"/>
          <w:sz w:val="28"/>
        </w:rPr>
        <w:t>
      34-тармақ алып тасталсын.</w:t>
      </w:r>
    </w:p>
    <w:bookmarkEnd w:id="24"/>
    <w:bookmarkStart w:name="z31" w:id="25"/>
    <w:p>
      <w:pPr>
        <w:spacing w:after="0"/>
        <w:ind w:left="0"/>
        <w:jc w:val="both"/>
      </w:pPr>
      <w:r>
        <w:rPr>
          <w:rFonts w:ascii="Times New Roman"/>
          <w:b w:val="false"/>
          <w:i w:val="false"/>
          <w:color w:val="000000"/>
          <w:sz w:val="28"/>
        </w:rPr>
        <w:t xml:space="preserve">
      2.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"23. Әкімшіліктің құрамына Қазақстан Республикасы Президенті Әкімшілігінің Басшысы (бұдан әрі – Әкімшілік Басшысы), Әкімшілік Басшысының бірінші орынбасары, Қазақстан Республикасы Қауіпсіздік Кеңесінің Хатшысы, Қазақстан Республикасы Президенті Кеңсесінің бастығы, Қазақстан Республикасы Президентінің көмекшілері, Қазақстан Республикасы Президентінің кеңесшілері, Әкімшіліктің құрылымдық бөлімшелерінің басшылары мен өзге де қызметкерлері кіреді.";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екінші бөлігінің 2), 3) және 4) тармақшалары мынадай редакцияда жазылсын:</w:t>
      </w:r>
    </w:p>
    <w:bookmarkStart w:name="z36" w:id="28"/>
    <w:p>
      <w:pPr>
        <w:spacing w:after="0"/>
        <w:ind w:left="0"/>
        <w:jc w:val="both"/>
      </w:pPr>
      <w:r>
        <w:rPr>
          <w:rFonts w:ascii="Times New Roman"/>
          <w:b w:val="false"/>
          <w:i w:val="false"/>
          <w:color w:val="000000"/>
          <w:sz w:val="28"/>
        </w:rPr>
        <w:t>
      "2) өзінің бірінші орынбасарының, Президенттің көмекшілері мен кеңесшілерінің жұмысын үйлестіреді, Әкімшіліктің құрылымдық бөлімшелерінің жұмысын ұйымдастырады және бағыттайды, мемлекеттік органдармен өзара іс-қимылды қамтамасыз етеді;</w:t>
      </w:r>
    </w:p>
    <w:bookmarkEnd w:id="28"/>
    <w:bookmarkStart w:name="z37" w:id="29"/>
    <w:p>
      <w:pPr>
        <w:spacing w:after="0"/>
        <w:ind w:left="0"/>
        <w:jc w:val="both"/>
      </w:pPr>
      <w:r>
        <w:rPr>
          <w:rFonts w:ascii="Times New Roman"/>
          <w:b w:val="false"/>
          <w:i w:val="false"/>
          <w:color w:val="000000"/>
          <w:sz w:val="28"/>
        </w:rPr>
        <w:t>
      3) Президентпен келісу бойынша өзінің бірінші орынбасары, Кеңсе бастығы, Президенттің көмекшілері мен кеңесшілері арасындағы міндеттер бөлінісін (бұдан әрі – Бөлініс) бекітеді;</w:t>
      </w:r>
    </w:p>
    <w:bookmarkEnd w:id="29"/>
    <w:bookmarkStart w:name="z38" w:id="30"/>
    <w:p>
      <w:pPr>
        <w:spacing w:after="0"/>
        <w:ind w:left="0"/>
        <w:jc w:val="both"/>
      </w:pPr>
      <w:r>
        <w:rPr>
          <w:rFonts w:ascii="Times New Roman"/>
          <w:b w:val="false"/>
          <w:i w:val="false"/>
          <w:color w:val="000000"/>
          <w:sz w:val="28"/>
        </w:rPr>
        <w:t>
      4) Президенттің қарауына өзінің бірінші орынбасарын, Президенттің көмекшілерін және кеңесшілерін лауазымға тағайындау және лауазымнан босату, Әкімшіліктің жекелеген хатшылықтарының басшыларын қоспағанда, Әкімшіліктің құрылымдық бөлімшелерінің басшыларын лауазымға тағайындау және лауазымнан босату туралы ұсыныстар енгізеді;";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w:t>
      </w:r>
      <w:r>
        <w:rPr>
          <w:rFonts w:ascii="Times New Roman"/>
          <w:b w:val="false"/>
          <w:i w:val="false"/>
          <w:color w:val="000000"/>
          <w:sz w:val="28"/>
        </w:rPr>
        <w:t xml:space="preserve"> және </w:t>
      </w:r>
      <w:r>
        <w:rPr>
          <w:rFonts w:ascii="Times New Roman"/>
          <w:b w:val="false"/>
          <w:i w:val="false"/>
          <w:color w:val="000000"/>
          <w:sz w:val="28"/>
        </w:rPr>
        <w:t>27-тармақтың</w:t>
      </w:r>
      <w:r>
        <w:rPr>
          <w:rFonts w:ascii="Times New Roman"/>
          <w:b w:val="false"/>
          <w:i w:val="false"/>
          <w:color w:val="000000"/>
          <w:sz w:val="28"/>
        </w:rPr>
        <w:t xml:space="preserve"> бірінші абзацы мынадай редакцияда жазылсын:</w:t>
      </w:r>
    </w:p>
    <w:bookmarkStart w:name="z40" w:id="31"/>
    <w:p>
      <w:pPr>
        <w:spacing w:after="0"/>
        <w:ind w:left="0"/>
        <w:jc w:val="both"/>
      </w:pPr>
      <w:r>
        <w:rPr>
          <w:rFonts w:ascii="Times New Roman"/>
          <w:b w:val="false"/>
          <w:i w:val="false"/>
          <w:color w:val="000000"/>
          <w:sz w:val="28"/>
        </w:rPr>
        <w:t>
      "25. Әкімшілік Басшысы орнында болмаған жағдайда оның міндеттерін Әкімшілік Басшысының бірінші орынбасары не Әкімшілік Басшысы белгілеген өзге адам атқарады.</w:t>
      </w:r>
    </w:p>
    <w:bookmarkEnd w:id="31"/>
    <w:bookmarkStart w:name="z41" w:id="32"/>
    <w:p>
      <w:pPr>
        <w:spacing w:after="0"/>
        <w:ind w:left="0"/>
        <w:jc w:val="both"/>
      </w:pPr>
      <w:r>
        <w:rPr>
          <w:rFonts w:ascii="Times New Roman"/>
          <w:b w:val="false"/>
          <w:i w:val="false"/>
          <w:color w:val="000000"/>
          <w:sz w:val="28"/>
        </w:rPr>
        <w:t>
      26. Әкімшілік Басшысының бірінші орынбасарын, Президенттің көмекшілерін және кеңесшілерін, Әкімшіліктің жекелеген хатшылықтарының басшыларын қоспағанда, Әкімшіліктің құрылымдық бөлімшелерінің басшыларын Әкімшілік Басшысының ұсынуы бойынша Президент лауазымға тағайындайды және лауазымнан босатады.</w:t>
      </w:r>
    </w:p>
    <w:bookmarkEnd w:id="32"/>
    <w:bookmarkStart w:name="z42" w:id="33"/>
    <w:p>
      <w:pPr>
        <w:spacing w:after="0"/>
        <w:ind w:left="0"/>
        <w:jc w:val="both"/>
      </w:pPr>
      <w:r>
        <w:rPr>
          <w:rFonts w:ascii="Times New Roman"/>
          <w:b w:val="false"/>
          <w:i w:val="false"/>
          <w:color w:val="000000"/>
          <w:sz w:val="28"/>
        </w:rPr>
        <w:t>
      27. Әкімшілік Басшысының бірінші орынбасары, Президент Кеңсесінің бастығы, Президенттің көмекшілері:";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"29. Республика Президенті міндеттердің бірінші кезектілігі мен маңыздылығына қарай Президент Әкімшілігі Басшысының бірінші орынбасарына, өзінің көмекшілері мен кеңесшілеріне осы ережеде көзделгеннен ерекшеленетін өзге де міндеттер мен өкілеттіктерді жүктеуі мүмкін. Президент өзінің көмекшілері мен кеңесшілерінің санын және олардың қызметінің бағыттарын айқындайды.";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p>
    <w:bookmarkStart w:name="z46" w:id="35"/>
    <w:p>
      <w:pPr>
        <w:spacing w:after="0"/>
        <w:ind w:left="0"/>
        <w:jc w:val="both"/>
      </w:pPr>
      <w:r>
        <w:rPr>
          <w:rFonts w:ascii="Times New Roman"/>
          <w:b w:val="false"/>
          <w:i w:val="false"/>
          <w:color w:val="000000"/>
          <w:sz w:val="28"/>
        </w:rPr>
        <w:t>
      "Әкімшіліктің Басшысы және оның бірінші орынбасары осы тармақтың 1), 2), 3), 4), 5), 6) және 7) тармақшаларында көзделген өкілеттіктерге ие болады.".</w:t>
      </w:r>
    </w:p>
    <w:bookmarkEnd w:id="35"/>
    <w:bookmarkStart w:name="z47" w:id="36"/>
    <w:p>
      <w:pPr>
        <w:spacing w:after="0"/>
        <w:ind w:left="0"/>
        <w:jc w:val="both"/>
      </w:pPr>
      <w:r>
        <w:rPr>
          <w:rFonts w:ascii="Times New Roman"/>
          <w:b w:val="false"/>
          <w:i w:val="false"/>
          <w:color w:val="000000"/>
          <w:sz w:val="28"/>
        </w:rPr>
        <w:t xml:space="preserve">
      3.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Жарлығында:</w:t>
      </w:r>
    </w:p>
    <w:bookmarkEnd w:id="36"/>
    <w:bookmarkStart w:name="z48" w:id="3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32-1-тармақтың</w:t>
      </w:r>
      <w:r>
        <w:rPr>
          <w:rFonts w:ascii="Times New Roman"/>
          <w:b w:val="false"/>
          <w:i w:val="false"/>
          <w:color w:val="000000"/>
          <w:sz w:val="28"/>
        </w:rPr>
        <w:t xml:space="preserve"> бірінші бөлігі мынадай редакцияда жазылсын:</w:t>
      </w:r>
    </w:p>
    <w:bookmarkStart w:name="z50" w:id="38"/>
    <w:p>
      <w:pPr>
        <w:spacing w:after="0"/>
        <w:ind w:left="0"/>
        <w:jc w:val="both"/>
      </w:pPr>
      <w:r>
        <w:rPr>
          <w:rFonts w:ascii="Times New Roman"/>
          <w:b w:val="false"/>
          <w:i w:val="false"/>
          <w:color w:val="000000"/>
          <w:sz w:val="28"/>
        </w:rPr>
        <w:t>
      "32-1. Президент Әкімшілігінің жауапты құрылымдық бөлімшесі тапсырмалардың жобасын үш жұмыс күні ішінде Президенттің халықаралық мәселелер жөніндегі көмекшісімен, Президент Әкімшілігі Басшысының бірінші орынбасарымен, мүдделі құрылымдық бөлімшелерге жетекшілік ететін Президенттің көмекшілерімен, Президент Кеңсесінің бастығымен және Президенттің кеңесшілерімен, Мемлекеттік құқық бөлімімен және Жалпы бөліммен, сондай-ақ басқа мүдделі құрылымдық бөлімшелермен электрондық түрде келіседі.".</w:t>
      </w:r>
    </w:p>
    <w:bookmarkEnd w:id="38"/>
    <w:bookmarkStart w:name="z51" w:id="39"/>
    <w:p>
      <w:pPr>
        <w:spacing w:after="0"/>
        <w:ind w:left="0"/>
        <w:jc w:val="both"/>
      </w:pPr>
      <w:r>
        <w:rPr>
          <w:rFonts w:ascii="Times New Roman"/>
          <w:b w:val="false"/>
          <w:i w:val="false"/>
          <w:color w:val="000000"/>
          <w:sz w:val="28"/>
        </w:rPr>
        <w:t xml:space="preserve">
      4.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w:t>
      </w:r>
    </w:p>
    <w:bookmarkEnd w:id="39"/>
    <w:bookmarkStart w:name="z52" w:id="4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Кадр саясаты жөніндегі ұлттық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40"/>
    <w:bookmarkStart w:name="z53" w:id="41"/>
    <w:p>
      <w:pPr>
        <w:spacing w:after="0"/>
        <w:ind w:left="0"/>
        <w:jc w:val="both"/>
      </w:pPr>
      <w:r>
        <w:rPr>
          <w:rFonts w:ascii="Times New Roman"/>
          <w:b w:val="false"/>
          <w:i w:val="false"/>
          <w:color w:val="000000"/>
          <w:sz w:val="28"/>
        </w:rPr>
        <w:t>
      "Қазақстан Республикасы Президенті Әкімшілігінің Басшысы, төраға" деген жолдан кейін мынадай мазмұндағы жолмен толықтырылсын:</w:t>
      </w:r>
    </w:p>
    <w:bookmarkEnd w:id="41"/>
    <w:bookmarkStart w:name="z54" w:id="42"/>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 төрағаның орынбасары";</w:t>
      </w:r>
    </w:p>
    <w:bookmarkEnd w:id="42"/>
    <w:bookmarkStart w:name="z55" w:id="43"/>
    <w:p>
      <w:pPr>
        <w:spacing w:after="0"/>
        <w:ind w:left="0"/>
        <w:jc w:val="both"/>
      </w:pPr>
      <w:r>
        <w:rPr>
          <w:rFonts w:ascii="Times New Roman"/>
          <w:b w:val="false"/>
          <w:i w:val="false"/>
          <w:color w:val="000000"/>
          <w:sz w:val="28"/>
        </w:rPr>
        <w:t>
      "Қазақстан Республикасы Президентінің өңірлік саясат мәселелеріне жетекшілік ететін кеңесшісі, төрағаның орынбасары" деген жол алып тасталсын.</w:t>
      </w:r>
    </w:p>
    <w:bookmarkEnd w:id="43"/>
    <w:bookmarkStart w:name="z56" w:id="44"/>
    <w:p>
      <w:pPr>
        <w:spacing w:after="0"/>
        <w:ind w:left="0"/>
        <w:jc w:val="both"/>
      </w:pPr>
      <w:r>
        <w:rPr>
          <w:rFonts w:ascii="Times New Roman"/>
          <w:b w:val="false"/>
          <w:i w:val="false"/>
          <w:color w:val="000000"/>
          <w:sz w:val="28"/>
        </w:rPr>
        <w:t xml:space="preserve">
      5.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w:t>
      </w:r>
    </w:p>
    <w:bookmarkEnd w:id="44"/>
    <w:bookmarkStart w:name="z57" w:id="4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45"/>
    <w:bookmarkStart w:name="z58" w:id="46"/>
    <w:p>
      <w:pPr>
        <w:spacing w:after="0"/>
        <w:ind w:left="0"/>
        <w:jc w:val="both"/>
      </w:pPr>
      <w:r>
        <w:rPr>
          <w:rFonts w:ascii="Times New Roman"/>
          <w:b w:val="false"/>
          <w:i w:val="false"/>
          <w:color w:val="000000"/>
          <w:sz w:val="28"/>
        </w:rPr>
        <w:t>
      Қазақстан Республикасының дипломатиялық паспорты берілетін адамдардың тізбесі мынадай мазмұндағы 10-1-тармақпен толықтырылсын:</w:t>
      </w:r>
    </w:p>
    <w:bookmarkEnd w:id="46"/>
    <w:bookmarkStart w:name="z59" w:id="47"/>
    <w:p>
      <w:pPr>
        <w:spacing w:after="0"/>
        <w:ind w:left="0"/>
        <w:jc w:val="both"/>
      </w:pPr>
      <w:r>
        <w:rPr>
          <w:rFonts w:ascii="Times New Roman"/>
          <w:b w:val="false"/>
          <w:i w:val="false"/>
          <w:color w:val="000000"/>
          <w:sz w:val="28"/>
        </w:rPr>
        <w:t>
      "10-1. Президент Әкімшілігі Басшысының бірінші орынбасары.".</w:t>
      </w:r>
    </w:p>
    <w:bookmarkEnd w:id="47"/>
    <w:bookmarkStart w:name="z60" w:id="48"/>
    <w:p>
      <w:pPr>
        <w:spacing w:after="0"/>
        <w:ind w:left="0"/>
        <w:jc w:val="both"/>
      </w:pPr>
      <w:r>
        <w:rPr>
          <w:rFonts w:ascii="Times New Roman"/>
          <w:b w:val="false"/>
          <w:i w:val="false"/>
          <w:color w:val="000000"/>
          <w:sz w:val="28"/>
        </w:rPr>
        <w:t xml:space="preserve">
      6.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48"/>
    <w:bookmarkStart w:name="z61" w:id="49"/>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p>
    <w:bookmarkEnd w:id="49"/>
    <w:bookmarkStart w:name="z62" w:id="50"/>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50"/>
    <w:bookmarkStart w:name="z63" w:id="51"/>
    <w:p>
      <w:pPr>
        <w:spacing w:after="0"/>
        <w:ind w:left="0"/>
        <w:jc w:val="both"/>
      </w:pPr>
      <w:r>
        <w:rPr>
          <w:rFonts w:ascii="Times New Roman"/>
          <w:b w:val="false"/>
          <w:i w:val="false"/>
          <w:color w:val="000000"/>
          <w:sz w:val="28"/>
        </w:rPr>
        <w:t>
      "Қазақстан Республикасы Президенті Әкімшілігінің Басшысы" деген жол мынадай редакцияда жазылсын:</w:t>
      </w:r>
    </w:p>
    <w:bookmarkEnd w:id="51"/>
    <w:bookmarkStart w:name="z64" w:id="52"/>
    <w:p>
      <w:pPr>
        <w:spacing w:after="0"/>
        <w:ind w:left="0"/>
        <w:jc w:val="both"/>
      </w:pPr>
      <w:r>
        <w:rPr>
          <w:rFonts w:ascii="Times New Roman"/>
          <w:b w:val="false"/>
          <w:i w:val="false"/>
          <w:color w:val="000000"/>
          <w:sz w:val="28"/>
        </w:rPr>
        <w:t>
      "Қазақстан Республикасы Президенті Әкімшілігінің Басшысы, оның бірінші орынбасары".</w:t>
      </w:r>
    </w:p>
    <w:bookmarkEnd w:id="52"/>
    <w:bookmarkStart w:name="z65" w:id="53"/>
    <w:p>
      <w:pPr>
        <w:spacing w:after="0"/>
        <w:ind w:left="0"/>
        <w:jc w:val="both"/>
      </w:pPr>
      <w:r>
        <w:rPr>
          <w:rFonts w:ascii="Times New Roman"/>
          <w:b w:val="false"/>
          <w:i w:val="false"/>
          <w:color w:val="000000"/>
          <w:sz w:val="28"/>
        </w:rPr>
        <w:t xml:space="preserve">
      7.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w:t>
      </w:r>
    </w:p>
    <w:bookmarkEnd w:id="53"/>
    <w:bookmarkStart w:name="z66" w:id="54"/>
    <w:p>
      <w:pPr>
        <w:spacing w:after="0"/>
        <w:ind w:left="0"/>
        <w:jc w:val="both"/>
      </w:pPr>
      <w:r>
        <w:rPr>
          <w:rFonts w:ascii="Times New Roman"/>
          <w:b w:val="false"/>
          <w:i w:val="false"/>
          <w:color w:val="000000"/>
          <w:sz w:val="28"/>
        </w:rPr>
        <w:t xml:space="preserve">
      жоғарыда аталған Жарлықпен бекітілген Ротация жүргізу қағидалары мен мерзімдерінде, ротацияға жататын мемлекеттік қызметшілердің </w:t>
      </w:r>
      <w:r>
        <w:rPr>
          <w:rFonts w:ascii="Times New Roman"/>
          <w:b w:val="false"/>
          <w:i w:val="false"/>
          <w:color w:val="000000"/>
          <w:sz w:val="28"/>
        </w:rPr>
        <w:t>санаттары мен лауазымдарында:</w:t>
      </w:r>
    </w:p>
    <w:bookmarkEnd w:id="54"/>
    <w:bookmarkStart w:name="z67" w:id="55"/>
    <w:p>
      <w:pPr>
        <w:spacing w:after="0"/>
        <w:ind w:left="0"/>
        <w:jc w:val="both"/>
      </w:pPr>
      <w:r>
        <w:rPr>
          <w:rFonts w:ascii="Times New Roman"/>
          <w:b w:val="false"/>
          <w:i w:val="false"/>
          <w:color w:val="000000"/>
          <w:sz w:val="28"/>
        </w:rPr>
        <w:t>
      2-тармақтағы "зейнетақымен қамсыздандыру туралы заңнамасында" деген сөздер "Әлеуметтік кодексінде" деген сөздермен ауыстырылсын;</w:t>
      </w:r>
    </w:p>
    <w:bookmarkEnd w:id="55"/>
    <w:bookmarkStart w:name="z68" w:id="56"/>
    <w:p>
      <w:pPr>
        <w:spacing w:after="0"/>
        <w:ind w:left="0"/>
        <w:jc w:val="both"/>
      </w:pPr>
      <w:r>
        <w:rPr>
          <w:rFonts w:ascii="Times New Roman"/>
          <w:b w:val="false"/>
          <w:i w:val="false"/>
          <w:color w:val="000000"/>
          <w:sz w:val="28"/>
        </w:rPr>
        <w:t>
      6-тармақтың үшінші бөлігі мынадай редакцияда жазылсын:</w:t>
      </w:r>
    </w:p>
    <w:bookmarkEnd w:id="56"/>
    <w:bookmarkStart w:name="z69" w:id="57"/>
    <w:p>
      <w:pPr>
        <w:spacing w:after="0"/>
        <w:ind w:left="0"/>
        <w:jc w:val="both"/>
      </w:pPr>
      <w:r>
        <w:rPr>
          <w:rFonts w:ascii="Times New Roman"/>
          <w:b w:val="false"/>
          <w:i w:val="false"/>
          <w:color w:val="000000"/>
          <w:sz w:val="28"/>
        </w:rPr>
        <w:t>
      "Ротация мерзімі басталған кезде Қазақстан Республикасының Әлеуметтік кодексінде белгіленген зейнеткерлік жасқа жетуіне екі және одан да аз жыл қалған мемлекеттік қызметші уәкілетті адамға берілген өтініші негізінде ротациядан босатылады.".</w:t>
      </w:r>
    </w:p>
    <w:bookmarkEnd w:id="57"/>
    <w:bookmarkStart w:name="z70" w:id="58"/>
    <w:p>
      <w:pPr>
        <w:spacing w:after="0"/>
        <w:ind w:left="0"/>
        <w:jc w:val="both"/>
      </w:pPr>
      <w:r>
        <w:rPr>
          <w:rFonts w:ascii="Times New Roman"/>
          <w:b w:val="false"/>
          <w:i w:val="false"/>
          <w:color w:val="000000"/>
          <w:sz w:val="28"/>
        </w:rPr>
        <w:t xml:space="preserve">
      6.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w:t>
      </w:r>
    </w:p>
    <w:bookmarkEnd w:id="58"/>
    <w:bookmarkStart w:name="z71" w:id="59"/>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59"/>
    <w:bookmarkStart w:name="z72"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Төрағасы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w:t>
            </w:r>
          </w:p>
        </w:tc>
      </w:tr>
    </w:tbl>
    <w:p>
      <w:pPr>
        <w:spacing w:after="0"/>
        <w:ind w:left="0"/>
        <w:jc w:val="both"/>
      </w:pPr>
      <w:r>
        <w:rPr>
          <w:rFonts w:ascii="Times New Roman"/>
          <w:b w:val="false"/>
          <w:i w:val="false"/>
          <w:color w:val="000000"/>
          <w:sz w:val="28"/>
        </w:rPr>
        <w:t>
      "</w:t>
      </w:r>
    </w:p>
    <w:bookmarkStart w:name="z74" w:id="61"/>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61"/>
    <w:bookmarkStart w:name="z75"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w:t>
            </w:r>
          </w:p>
        </w:tc>
      </w:tr>
    </w:tbl>
    <w:p>
      <w:pPr>
        <w:spacing w:after="0"/>
        <w:ind w:left="0"/>
        <w:jc w:val="both"/>
      </w:pP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xml:space="preserve">
      9.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қағидаларын бекіту туралы" Қазақстан Республикасы Президентінің 2017 жылғы 16 тамыздағы № 532 </w:t>
      </w:r>
      <w:r>
        <w:rPr>
          <w:rFonts w:ascii="Times New Roman"/>
          <w:b w:val="false"/>
          <w:i w:val="false"/>
          <w:color w:val="000000"/>
          <w:sz w:val="28"/>
        </w:rPr>
        <w:t>Жарлығында</w:t>
      </w:r>
      <w:r>
        <w:rPr>
          <w:rFonts w:ascii="Times New Roman"/>
          <w:b w:val="false"/>
          <w:i w:val="false"/>
          <w:color w:val="000000"/>
          <w:sz w:val="28"/>
        </w:rPr>
        <w:t>:</w:t>
      </w:r>
    </w:p>
    <w:bookmarkEnd w:id="63"/>
    <w:bookmarkStart w:name="z78" w:id="64"/>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w:t>
      </w:r>
      <w:r>
        <w:rPr>
          <w:rFonts w:ascii="Times New Roman"/>
          <w:b w:val="false"/>
          <w:i w:val="false"/>
          <w:color w:val="000000"/>
          <w:sz w:val="28"/>
        </w:rPr>
        <w:t>қағидаларында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"Қазақстан Республикасы Президенті Әкімшілігінің Басшысы" деген сөздерден кейін ", оның бірінші орынбасары" деген сөздермен толықтырылсын;</w:t>
      </w:r>
    </w:p>
    <w:bookmarkStart w:name="z80" w:id="65"/>
    <w:p>
      <w:pPr>
        <w:spacing w:after="0"/>
        <w:ind w:left="0"/>
        <w:jc w:val="both"/>
      </w:pPr>
      <w:r>
        <w:rPr>
          <w:rFonts w:ascii="Times New Roman"/>
          <w:b w:val="false"/>
          <w:i w:val="false"/>
          <w:color w:val="000000"/>
          <w:sz w:val="28"/>
        </w:rPr>
        <w:t xml:space="preserve">
      10. "Бизнесті жүргізу жеңілдігі бойынша өңірлер мен қалалар рейтингі және оның қорытындылары бойынша арнайы сыйлық беру туралы" Қазақстан Республикасы Президентінің 2017 жылғы 24 қарашадағы № 590 </w:t>
      </w:r>
      <w:r>
        <w:rPr>
          <w:rFonts w:ascii="Times New Roman"/>
          <w:b w:val="false"/>
          <w:i w:val="false"/>
          <w:color w:val="000000"/>
          <w:sz w:val="28"/>
        </w:rPr>
        <w:t>Жарлығында</w:t>
      </w:r>
      <w:r>
        <w:rPr>
          <w:rFonts w:ascii="Times New Roman"/>
          <w:b w:val="false"/>
          <w:i w:val="false"/>
          <w:color w:val="000000"/>
          <w:sz w:val="28"/>
        </w:rPr>
        <w:t>:</w:t>
      </w:r>
    </w:p>
    <w:bookmarkEnd w:id="65"/>
    <w:bookmarkStart w:name="z81" w:id="66"/>
    <w:p>
      <w:pPr>
        <w:spacing w:after="0"/>
        <w:ind w:left="0"/>
        <w:jc w:val="both"/>
      </w:pPr>
      <w:r>
        <w:rPr>
          <w:rFonts w:ascii="Times New Roman"/>
          <w:b w:val="false"/>
          <w:i w:val="false"/>
          <w:color w:val="000000"/>
          <w:sz w:val="28"/>
        </w:rPr>
        <w:t xml:space="preserve">
      жоғарыда аталған Жарлықпен бекітілген Бизнесті жүргізу жеңілдігі бойынша өңірлер мен қалалар рейтингінің қорытындыларын шығару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6"/>
    <w:bookmarkStart w:name="z82" w:id="67"/>
    <w:p>
      <w:pPr>
        <w:spacing w:after="0"/>
        <w:ind w:left="0"/>
        <w:jc w:val="both"/>
      </w:pPr>
      <w:r>
        <w:rPr>
          <w:rFonts w:ascii="Times New Roman"/>
          <w:b w:val="false"/>
          <w:i w:val="false"/>
          <w:color w:val="000000"/>
          <w:sz w:val="28"/>
        </w:rPr>
        <w:t>
      "Қазақстан Республикасы Президенті Әкімшілігінің Әлеуметтік-экономикалық саясат бөлімінің меңгерушісі, хатшы" деген жолдан кейін мынадай мазмұндағы жолмен толықтырылсын:</w:t>
      </w:r>
    </w:p>
    <w:bookmarkEnd w:id="67"/>
    <w:bookmarkStart w:name="z83" w:id="68"/>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w:t>
      </w:r>
    </w:p>
    <w:bookmarkEnd w:id="68"/>
    <w:bookmarkStart w:name="z84" w:id="69"/>
    <w:p>
      <w:pPr>
        <w:spacing w:after="0"/>
        <w:ind w:left="0"/>
        <w:jc w:val="both"/>
      </w:pPr>
      <w:r>
        <w:rPr>
          <w:rFonts w:ascii="Times New Roman"/>
          <w:b w:val="false"/>
          <w:i w:val="false"/>
          <w:color w:val="000000"/>
          <w:sz w:val="28"/>
        </w:rPr>
        <w:t>
      "Қазақстан Республикасы Президентінің өңірлік саясат мәселелеріне жетекшілік ететін кеңесшісі" деген жол алып тасталсын.</w:t>
      </w:r>
    </w:p>
    <w:bookmarkEnd w:id="69"/>
    <w:bookmarkStart w:name="z85" w:id="70"/>
    <w:p>
      <w:pPr>
        <w:spacing w:after="0"/>
        <w:ind w:left="0"/>
        <w:jc w:val="both"/>
      </w:pPr>
      <w:r>
        <w:rPr>
          <w:rFonts w:ascii="Times New Roman"/>
          <w:b w:val="false"/>
          <w:i w:val="false"/>
          <w:color w:val="000000"/>
          <w:sz w:val="28"/>
        </w:rPr>
        <w:t xml:space="preserve">
      11. "Президенттік жастар кадр резервінің кейбір мәселелері туралы" Қазақстан Республикасы Президентінің 2019 жылғы 27 тамыздағы № 141 </w:t>
      </w:r>
      <w:r>
        <w:rPr>
          <w:rFonts w:ascii="Times New Roman"/>
          <w:b w:val="false"/>
          <w:i w:val="false"/>
          <w:color w:val="000000"/>
          <w:sz w:val="28"/>
        </w:rPr>
        <w:t>Жарлығында</w:t>
      </w:r>
      <w:r>
        <w:rPr>
          <w:rFonts w:ascii="Times New Roman"/>
          <w:b w:val="false"/>
          <w:i w:val="false"/>
          <w:color w:val="000000"/>
          <w:sz w:val="28"/>
        </w:rPr>
        <w:t>:</w:t>
      </w:r>
    </w:p>
    <w:bookmarkEnd w:id="70"/>
    <w:bookmarkStart w:name="z86" w:id="7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кадр резерві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71"/>
    <w:bookmarkStart w:name="z87" w:id="72"/>
    <w:p>
      <w:pPr>
        <w:spacing w:after="0"/>
        <w:ind w:left="0"/>
        <w:jc w:val="both"/>
      </w:pPr>
      <w:r>
        <w:rPr>
          <w:rFonts w:ascii="Times New Roman"/>
          <w:b w:val="false"/>
          <w:i w:val="false"/>
          <w:color w:val="000000"/>
          <w:sz w:val="28"/>
        </w:rPr>
        <w:t>
      "Қазақстан Республикасы Президенті Әкімшілігінің Мемлекеттік қызмет бөлімінің меңгерушісі, хатшы" деген жолдан кейін мынадай мазмұндағы жолмен толықтырылсын:</w:t>
      </w:r>
    </w:p>
    <w:bookmarkEnd w:id="72"/>
    <w:bookmarkStart w:name="z88" w:id="73"/>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w:t>
      </w:r>
    </w:p>
    <w:bookmarkEnd w:id="73"/>
    <w:bookmarkStart w:name="z89" w:id="74"/>
    <w:p>
      <w:pPr>
        <w:spacing w:after="0"/>
        <w:ind w:left="0"/>
        <w:jc w:val="both"/>
      </w:pPr>
      <w:r>
        <w:rPr>
          <w:rFonts w:ascii="Times New Roman"/>
          <w:b w:val="false"/>
          <w:i w:val="false"/>
          <w:color w:val="000000"/>
          <w:sz w:val="28"/>
        </w:rPr>
        <w:t>
      "Қазақстан Республикасы Президентінің өңірлік саясат мәселелеріне жетекшілік ететін кеңесшісі" деген жол алып тасталсын.</w:t>
      </w:r>
    </w:p>
    <w:bookmarkEnd w:id="74"/>
    <w:bookmarkStart w:name="z90" w:id="75"/>
    <w:p>
      <w:pPr>
        <w:spacing w:after="0"/>
        <w:ind w:left="0"/>
        <w:jc w:val="both"/>
      </w:pPr>
      <w:r>
        <w:rPr>
          <w:rFonts w:ascii="Times New Roman"/>
          <w:b w:val="false"/>
          <w:i w:val="false"/>
          <w:color w:val="000000"/>
          <w:sz w:val="28"/>
        </w:rPr>
        <w:t xml:space="preserve">
      12. "Мемлекеттік билік органдары жүйесіндегі кадр саясатының кейбір мәселелері туралы" Қазақстан Республикасы Президентінің 2023 жылғы 31 шілдедегі № 290 </w:t>
      </w:r>
      <w:r>
        <w:rPr>
          <w:rFonts w:ascii="Times New Roman"/>
          <w:b w:val="false"/>
          <w:i w:val="false"/>
          <w:color w:val="000000"/>
          <w:sz w:val="28"/>
        </w:rPr>
        <w:t>Жарлығында</w:t>
      </w:r>
      <w:r>
        <w:rPr>
          <w:rFonts w:ascii="Times New Roman"/>
          <w:b w:val="false"/>
          <w:i w:val="false"/>
          <w:color w:val="000000"/>
          <w:sz w:val="28"/>
        </w:rPr>
        <w:t>:</w:t>
      </w:r>
    </w:p>
    <w:bookmarkEnd w:id="75"/>
    <w:bookmarkStart w:name="z91" w:id="76"/>
    <w:p>
      <w:pPr>
        <w:spacing w:after="0"/>
        <w:ind w:left="0"/>
        <w:jc w:val="both"/>
      </w:pPr>
      <w:r>
        <w:rPr>
          <w:rFonts w:ascii="Times New Roman"/>
          <w:b w:val="false"/>
          <w:i w:val="false"/>
          <w:color w:val="000000"/>
          <w:sz w:val="28"/>
        </w:rPr>
        <w:t>
      қызмет бабында пайдалану үшін.</w:t>
      </w:r>
    </w:p>
    <w:bookmarkEnd w:id="76"/>
    <w:p>
      <w:pPr>
        <w:spacing w:after="0"/>
        <w:ind w:left="0"/>
        <w:jc w:val="both"/>
      </w:pPr>
      <w:r>
        <w:rPr>
          <w:rFonts w:ascii="Times New Roman"/>
          <w:b w:val="false"/>
          <w:i w:val="false"/>
          <w:color w:val="000000"/>
          <w:sz w:val="28"/>
        </w:rPr>
        <w:t>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