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7303f" w14:textId="34730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Т.Б. Дүйсенова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2025 жылғы 14 ақпандағы № 785 Жарлығы.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Тамара Босымбекқызы Дүйсенова Қазақстан Республикасы Президентінің көмекшісі болып тағайындалсын, ол бұрынғы атқарған лауазымынан босатылсын.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