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6421" w14:textId="806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А.О. Қырықбаев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24 ақпандағы № 797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Оразбайұлы Қырықбаев Қазақстан Республикасы Президентінің ішкі саясат мәселелері және коммуникациялар жөніндегі көмекшісі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