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fe65" w14:textId="124f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Ерғалиев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28 ақпандағы № 801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Арманұлы Ерғалиев Қазақстан Республикасы Стратегиялық жоспарлау және реформалар агенттігінің төрағасы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