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544a" w14:textId="0dc5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3 наурыздағы № 804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және қоғамдық қызметтегі cіңірген еңбегі, елдің әлеуметтік-экономикалық және мәдени дамуына қосқан елеулі үлесі, сондай-ақ әскери және қызметтік борышын үлгілі атқарғаны үшін наградталсын: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 Шолпан Сашкенқызы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ардагері, Астана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Татьяна Витальевна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"Ұлттық зияткерлік меншік институты" РМК Алматы қаласындағы филиалының бас сарапшысы;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Арынова Алтынай Хайдарқызы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 Заң консультанттары палатасының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Сапақова Альбина Есенқызы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орындаушысы, Батыс Қазақстан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Таңова Сәуле Қанатқызы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нотариаттық округінің жеке нотариусы.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