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c7ca" w14:textId="fb3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 Әбдірайымды "Ерлігі үшін" медалімен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7 наурыздағы № 810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Қиын-қыстау жағдайда көрсеткен ерлігі мен жанқиярлығы үшін Мұса Сайранбайұлы Әбдірайым "Ерлігі үшін" медалімен наградталсын.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