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5cbf" w14:textId="cbb5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А.М. Сәтқалиев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2025 жылғы 18 наурыздағы № 819 Жарлығы.</w:t>
      </w:r>
    </w:p>
    <w:p>
      <w:pPr>
        <w:spacing w:after="0"/>
        <w:ind w:left="0"/>
        <w:jc w:val="left"/>
      </w:pP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Алмасадам Майданұлы Сәтқалиев Қазақстан Республикасы Атом энергиясы жөніндегі агенттігінің төрағасы болып тағайындалсын, ол бұрынғы атқарған лауазымынан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