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2792" w14:textId="1b12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 Ақкенженовті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19 наурыздағы № 820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Құдайбергенұлы Ақкенженов Қазақстан Республикасының Энергетика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