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6b76" w14:textId="36a6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қорғаныс комитетiнiң республика территориясында әскери қызметтi өткеру тәртiбiн анықтаудағы өкiлеттiгi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7 ақпан 1992 ж. N 604.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территориясында әскери қызметтi өткеру тәртiбiн анықтау мақсатында қаулы етемiн: 
</w:t>
      </w:r>
      <w:r>
        <w:br/>
      </w:r>
      <w:r>
        <w:rPr>
          <w:rFonts w:ascii="Times New Roman"/>
          <w:b w:val="false"/>
          <w:i w:val="false"/>
          <w:color w:val="000000"/>
          <w:sz w:val="28"/>
        </w:rPr>
        <w:t>
      1. Қазақстан Республикасы Мемлекеттiк қорғаныс комитетiне 10040 әскери бөлiмнiң командирiмен бiрлесе отырып, территорияларында қызмет өткерiп жүрген мемлекеттерге ант қабылдаудан бас тартқан және осы себеппен өздерiнiң әскери бөлiмдерiн тастап кеткен мерзiмдi қызметтегi әскери қызметшiлердi - Қазақстан Республикасының азаматтарына бұдан былай республиканың территориясындағы әскери бөлiмдерде қызметiн өткерту және орналастыру мәселесiн шешу хұқы берiлсiн. 
</w:t>
      </w:r>
      <w:r>
        <w:br/>
      </w:r>
      <w:r>
        <w:rPr>
          <w:rFonts w:ascii="Times New Roman"/>
          <w:b w:val="false"/>
          <w:i w:val="false"/>
          <w:color w:val="000000"/>
          <w:sz w:val="28"/>
        </w:rPr>
        <w:t>
      2. Қазақстан Республикасынан тысқары жерлерде орналасқан әскерлерде, әскери-құрылыс бөлiмдерiнде, мекемелерде Тәуелсiз Мемлекеттер Достастығының Қарулы Күштерi қатарында 1,5 жылдан астам қызмет өткерген, жекелеген достастық мемлекеттерiне ант қабылдаудан бас тартқан және сол себеппен өздерiнiң әскери бөлiмдерiн тастап кеткен мерзiмдi қызметтегi әскери қызметшiлер - Қазақстан Республикасының азаматтары осыған қосылған есепке сәйкес запасқа шығарылсын. 
</w:t>
      </w:r>
      <w:r>
        <w:br/>
      </w:r>
      <w:r>
        <w:rPr>
          <w:rFonts w:ascii="Times New Roman"/>
          <w:b w:val="false"/>
          <w:i w:val="false"/>
          <w:color w:val="000000"/>
          <w:sz w:val="28"/>
        </w:rPr>
        <w:t>
     Қазақстан Республикасы Мемлекеттiк қорғаныс комитетiнiң 
</w:t>
      </w:r>
      <w:r>
        <w:br/>
      </w:r>
      <w:r>
        <w:rPr>
          <w:rFonts w:ascii="Times New Roman"/>
          <w:b w:val="false"/>
          <w:i w:val="false"/>
          <w:color w:val="000000"/>
          <w:sz w:val="28"/>
        </w:rPr>
        <w:t>
Төрағасы бұдан былай осы тармақта аталған әскери қызметшiлер категориясын мiндеттi әскери қызметтен запасқа шығару мәселелерiн өздiгiнен шешетiн болсын.
</w:t>
      </w:r>
      <w:r>
        <w:br/>
      </w:r>
      <w:r>
        <w:rPr>
          <w:rFonts w:ascii="Times New Roman"/>
          <w:b w:val="false"/>
          <w:i w:val="false"/>
          <w:color w:val="000000"/>
          <w:sz w:val="28"/>
        </w:rPr>
        <w:t>
     3. Осы Жарлық қол қойылған кезiнен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1992 жылғы 7 ақпандағы      
</w:t>
      </w:r>
      <w:r>
        <w:br/>
      </w:r>
      <w:r>
        <w:rPr>
          <w:rFonts w:ascii="Times New Roman"/>
          <w:b w:val="false"/>
          <w:i w:val="false"/>
          <w:color w:val="000000"/>
          <w:sz w:val="28"/>
        </w:rPr>
        <w:t>
N 604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мемлекеттердiң территориясынан келген,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запасқа шығарылатын мерзiмдi қызметтегi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қызметшiлердiң - қазақстандықтардың (әскери-құрылыс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бөлiмдерiнде қызмет өткерген әскери қызметшiлер)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