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055d" w14:textId="59f0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валютасын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1993 жылғы 12 қарашадағы № 1399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78-бабына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Жоғарғы Кеңесінің 1993 жылғы 29 қазандағы Қаулысына сәйкес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 Қазақстан Республикасының аумағында 1993 жылғы 15 қарашада сағат 08.00-ден бастап /жергілікті уақыт/ Қазақстан Республикасының ұлттық валютасы-теңге айналысқа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1993 жылғы 18 қарашада сағат 08.00-ден бастап /жергілікті уақыт/ теңге Қазақстан Республикасындағы бірден-бір заңды төлем құралына айналады. Теңге 100 тиыннан тұрады. Қазақстан Республикасында қолдағы ақша банкноттар мен монеталар түрінде айналыста болады.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Теңгені Қазақстан Республикасының аумағында меншік нысандарына қарамастан барлық жеке және заңды тұлғалар төлемдердің барлық түрінде, сондай-ақ ешқандай шектеусіз салымдар мен шоттарға қосу үшін банктер қабылдауға міндетті.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сәтінен бастап күшіне енеді.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