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f5e" w14:textId="f18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КСРО Мембанкі мен Ресей банкінің 1961 – 1992 жылдардың үлгісіндегі қазынашылық және банк билеттерінің айналысын аяқтау және оларды ұлттық валютаға айырбастау мерзімдері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1993 жылғы 12 қарашадағы № 1400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ұлттық валюта – теңгенің айналымға енгізілуіне байланысты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КСРО Мембанкісі мен Ресей банкісінің 1961 – 1992 жылдардың үлгісіндегі қазынашылық және банк билеттерін теңгеге айырбастау 1993 жылғы 20 қарашадағы сағат 18.00-ге дейін /жергілікті уақыт/ аяқталсын.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15 қарашада сағат 08.00-ден бастап /жергілікті уақыт/ Қазақстан Республикасы аумағындағы КСРО Мембанкі мен Ресей банкінің 1961 – 1992 жылдардың үлгісіндегі бағалылығы 1000, 5000 және 10 000 сомдық қазынашылық және банк билеттерінің айналысына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18 қарашада сағат 08.00-ден бастап /жергілікті уақыт/ Қазақстан Республикасының аумағында КСРО Мембанкі мен Ресей банкінің 1961 – 1992 жылдардың үлгісіндегі бағалылығы І,3,5,10,25,50,100,200 және 500 сомдық қазынашылық және банк билеттерінің айналысына тыйым салынсын.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валютаны енгізу жөніндегі мемлекеттік комиссиясы , жергілікті әкімдер және құқық қорғау органдары осы Жарлықтың орындалуын қамтамасыз етсін.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