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75ea" w14:textId="05d7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Мүгедектігі бар адамдар күнін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1993 жылғы 15 маусымдағы N 1224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Жарлықтың тақырыбы жаңа редакцияда - ҚР Президентінің 15.09.2022 </w:t>
      </w:r>
      <w:r>
        <w:rPr>
          <w:rFonts w:ascii="Times New Roman"/>
          <w:b w:val="false"/>
          <w:i w:val="false"/>
          <w:color w:val="ff0000"/>
          <w:sz w:val="28"/>
        </w:rPr>
        <w:t>№ 1013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адамдарға мемлекет тарапынан қамқорлық көрсету, олардың проблемаларына назар аудару мақсатында, сондай-ақ БҰҰ Бас Ассамблеясының ұсынымдарын ескере отырып, ҚАУЛЫ ЕТЕМІН: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Президентінің 15.09.2022 </w:t>
      </w:r>
      <w:r>
        <w:rPr>
          <w:rFonts w:ascii="Times New Roman"/>
          <w:b w:val="false"/>
          <w:i w:val="false"/>
          <w:color w:val="000000"/>
          <w:sz w:val="28"/>
        </w:rPr>
        <w:t>№ 1013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Мүгедектігі бар адамдар күні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Президентінің 15.09.2022 </w:t>
      </w:r>
      <w:r>
        <w:rPr>
          <w:rFonts w:ascii="Times New Roman"/>
          <w:b w:val="false"/>
          <w:i w:val="false"/>
          <w:color w:val="000000"/>
          <w:sz w:val="28"/>
        </w:rPr>
        <w:t>№ 1013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Мүгедектігі бар адамдар күні қазан айының екінші жексенбісі болып саналсын.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Президентінің 15.09.2022 </w:t>
      </w:r>
      <w:r>
        <w:rPr>
          <w:rFonts w:ascii="Times New Roman"/>
          <w:b w:val="false"/>
          <w:i w:val="false"/>
          <w:color w:val="000000"/>
          <w:sz w:val="28"/>
        </w:rPr>
        <w:t>№ 1013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