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0cb0" w14:textId="a4e0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Тұтынуға жұмсалатын қаражатты мемлекеттiк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10 қаңтардағы. Күшi жойылды -  Қазақстан Республикасы Президентiнiң 1995.07.18. N 2367 жарлығымен.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Қазақстан Республикасы Заңының негiзiнде және тұтынуға жұмсалатын қаражатты мемлекеттiк реттеу мақсатында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Былай деп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табыс салықтарын төлегеннен кейiн және бюджетке басқа да төлемдер жасағаннан кейiн меншiктiң және шаруашылық жүргiзудiң барлық нысандарындағы кәсiпорындарда қалған пайда /таза пайда/ алып қоюға жатпайды және оны меншiк иесi белгiлеген тәртiп бойынша өздерi бөледi.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Пайдадан тұтынуға жұмсалатын қаражат Қазақстан Республикасының Министрлер Кабинетi белгiлеген норматив бойынша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тұтынуға жұмсалатын қаржының оның нормаланғандағы көлемiнен асып кеткен сомасы пайдаға салық салынатын қосымша объект болып табылады;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өткiзiлген өнiмiнiң /жұмысының, көрсеткен қызметiнiң/ өзiндiк құнының құрамында қызметкерлердiң еңбегiне ақы төлеудегi нақтылы шығыстарын олардың нормаланған шамасымен салыстырғандағыдан асырып жiберген кәсiпорындар, меншiк нысанына және қаржы-шаруашылық қызметiнiң нәтижесiне қарамастан, бюджетке пайдадан алынатын салықты осы шығыстардың артып кеткен сомасынан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еңбек ақы төлеу шығыстарының белгiленген тәртiппен анықталатын осы шығыстардың нақтылы есептелген шамасы мен нормаланған шамасы арасындағы айырма ретiнде есептелген артып кеткен сомасына пайдадан алынатын салық 4 коэффициентi қолданылып, қазiргi ставкасы бойынша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Өткiзiлген өнiмнiң өзiндiк құнына қосылатын еңбекке ақы төлеу шығыстарының нормаланған шамасын анықтау тәртiбiн Қазақстан Республикасының Министрлер Кабинетi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тармақтың қағидалары Қазақстан Республикасының Заңдарына сәйкес тiркелген жарлық қорына шетел капиталының үлесi 30 проценттен асатын шетелдiк қатысушылары бар кәсiпорындарға қолданылмайды.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Министрлер Кабинетi меншiктiң және шаруашылық жүргiзудiң барлық нысандарындағы кәсiпорындар үшiн тұтынуға жұмсалатын қаражатты мемлекеттiк реттеудiң тетiгiн әзiрлеп, бекiтетiн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Заңмен бiрдей күшi бар және ол Қазақстан Республикасының 1991 жылғы 13 ақпанда қабылданған "Кәсiпорындар туралы" Заңына /Қазақ ССР Жоғарғы Советiнiң Ведомостары, 1991 ж., N 96-бап, Қазақстан Республикасы Жоғарғы Кеңесiнiң Жаршысы, 1993 ж.,N 10,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253-бап/ және Қазақ ССР-iнiң "Кәсiпорындардан, бiрлестiктер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ұйымдардан алынатын салық туралы" 1991 жылғы 14 ақпандағы Заңына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/Қазақ ССР Жоғарғы Советiнiң Ведомостары, 1991 ж., N 9, 116-бап/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тиiстi өзгерiстер мен толықтырулар енгiзiлгенге дейiн қолданылатын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Жарлық 1994 жылғы 1 қаңтардан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қаласы. 1994 жылғы 10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N 1495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