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9ebc" w14:textId="5c49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Жалақы мен жасына байланысты зейнетақының ең төменгi жаңа мөлшерiн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12 сәуiр N 1651. Күшi жойылды - Қазақстан Республикасының 1997.06.20. N 137-1 Заңымен. ~Z970137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Қазақстан Республикасының
1993 жылғы 10 желтоқсандағы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сәйкес және энергия 
ресурстары бағасының одан әрi өсуi жағдайында халықты әлеуметтiк 
қорғау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1994 жылғы 1 сәуiрден бастап жалақы мен жасына байланысты
зейнетақының ең төменгi мөлшерi 100 теңге сомасында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1994 жылғы 27 қаңтардағы
N 1529 Жарлығымен бекiтiлген 1994 жылға арналған Республикалық
бюджеттi дәлдеу жөнiнде ұсыныстар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зейнетақылардың, жәрдемақылардың және басқа әлеуметтiк 
төлемдердiң мөлшерiн қайта есептеудi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жаңадан сайланған Қазақстан Республикасы Жоғарғы Кеңесiнiң 
қарауына халықтың аз қамтылған топтарын әлеуметтiк қамтудың
бәсiрелiлiгiн күшейту жөнiнен қолданылып жүрген заңдарды өзгерту
мен толықтыру жөнiнде ұсыныстар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Жарлықтың заң күшi бар және ол жаңадан сайланған 
Қазақстан Республикасының Жоғарғы Кеңесi қолданылып жүрген заңдарға
өзгертулер мен толықтырулар қабылдағанға дейiн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Жарлық жарияланған күннен бастап күшiне 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