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13d7" w14:textId="3ee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"Мемлекеттiк басқару орталық органдарының тiзбесi туралы" Жарлығына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18 сәуірдегі. Күшi жойылды - Қазақстан Республикасы Президентiнiң 1997.05.26. N 3531 Жарлығымен. ~U973531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78-бабы негiзiнде
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"Мемлекеттiк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орталық органдарының тiзбесi туралы" 1993 жылғы 9 маусымдағы N 1220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U931220_ </w:t>
      </w:r>
      <w:r>
        <w:rPr>
          <w:rFonts w:ascii="Times New Roman"/>
          <w:b w:val="false"/>
          <w:i w:val="false"/>
          <w:color w:val="000000"/>
          <w:sz w:val="28"/>
        </w:rPr>
        <w:t>
  Жарлығының /Қазақстан Республикасының ПҮАЖ-ы, 1993 ж.,N 196 
225-бап/ 1-тармағына белгiленген Қазақстан Республикасының Министрлер 
Кабинетi тiкелей басшылықты жүзеге асыратын мемлекеттiк басқару 
орталық органдарының тiзбесiнен Қазақстан Республикасының Ұлттық 
қауiпсiздiк комитетi алынып тасталсын.
     Қазақстан Республикасының
          Президентi
     Алматы, 1994 жылғы 18 сәуiр
             N 1661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