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23c7f" w14:textId="5923c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Көмiр өнеркәсiбiн басқару жүйесi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28 маусым 1994 ж. N 1773. Күші жойылды - ҚР Президентінің 2006.01.09. N 1696 жарлығымен.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Республиканың көмiр өнеркәсiбiн басқаруды жетiлдiру мақсатында қаулы етемiн: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"Көмiр" мемлекеттiк холдинг компаниясы белгiленген тәртiп бойынша таратылсын.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"Шаруашылықты басқару органдарының жүйесiн жетiлдiру туралы" Қазақстан Республикасы Президентiнiң 1993 жылғы 23 маусымдағы N 1291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</w:t>
      </w:r>
      <w:r>
        <w:rPr>
          <w:rFonts w:ascii="Times New Roman"/>
          <w:b w:val="false"/>
          <w:i w:val="false"/>
          <w:color w:val="000000"/>
          <w:sz w:val="28"/>
        </w:rPr>
        <w:t>
 /Қазақстан Республикасының ПҮАЖ , 1993 ж., N 22, 274-бап/ қосымшаның 10-тармағының күшi жойылған деп танылсын.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Министрлер Кабинетi осы Жарлықты жүзеге асыру жөнiнде қажеттi шешiмдер қабылдайтын болсын.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Жарлық жарияланған күннен бастап күшiне енгiзiлсiн.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Алматы, 1994 жылғы 28 маусым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 N 1773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