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4a71" w14:textId="16b4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14 қазан N 1930.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Конституциясының 78 бабы негiзiнде  Қазақстан Республикасының Министрлер Кабинетi мынадай құрамда құрылсын: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      - Әкежан Мағжанұлы Қажыгелдин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                         - Нығметжан Қабатайұлы Есенғарин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 орынбасары     - Ахметжан Смағұлұлы Есiмов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 орынбасары     - Виталий Леонидович Метте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 орынбасары     - Виктор Васильевич Соболев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Министрлер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Кабинетiнiң Iс Басқарушысы         - Сыздық Жұматайұлы Әбiшев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iстер министрi                     - Қасымжомарт Кемелұлы Тоқаев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министрi                  - Сағадат Қожахметұлы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Нұрмағамбетов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министрi                     - Александр Сергеевич Павлов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iстер министрi                     - Болат Әбдiрахманұлы Баекенов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Геология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жер қойнауын қорғау министрi  - Серiкбек Жүсiпбекұлы Дәукее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Жастар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iсi, туризм және спорт министрi    - Бiрғаным Сарықызы Әйтiмова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министрi          - Василий Николаевич Девятко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министрi                  - Талғат Асылұлы Мамашев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жаңа технологиялар министрi   - Владимир Сергеевич Школьник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газ өнеркәсiбi министрi       - Нұрлан Өтепұлы Балғымбаев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Бiлiм министрi                     - Ережеп Әлхайырұлы Мәмбетқазиев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Баспасөз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бұқаралық ақпарат министрi    - Алтынбек Сәрсенбайұлы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Сәрсенбаев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Өнеркәсiп және сауда министрi      - Гарри Гвидович Штойк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министрi          - Жәнiбек Сәлiмұлы Кәрiбжанов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қорғау министрi         - Байкәрiм Вильямұлы Төтенов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Құрылыс,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және аумақтарда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 салу министрi              - Амалбек Қозыбақұлы Тышанов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коммуникациялар министрi      - Серiк Қарабатырұлы Әлиғожанов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министрi                     - Петр Иванович Крепак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Экология және биоресурстар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министрi                          - Святослав Александрович Медведев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министрi                 - Алтай Абылайұлы Тiлеубердин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Энергетика және көмiр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өнеркәсiбi министрi                - Владимир Васильевич Кармаков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Әдiлет министрi                    - Нағашыбай Аманғалиұлы Шәйкенов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қатынастары және жерге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комитетiнiң төрағасы               - Бақыт Сағындықұлы Оспанов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мүлiк жөнiндегi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комитетiнiң төрағасы   - Сарыбай Сұлтанұлы Қалмырзаев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және талдау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комитетiнiң төрағасы   - Владимир Иванович Горячковский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қаржы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комитетiнiң төрағасы             - Сейiтсұлтан Сүлейменұлы Әйiмбетов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монополияға қарсы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мемлекеттiк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     - Петр Владимирович Своик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     - Николай Михайлович Макиевский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