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a216" w14:textId="a01a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 және техника жөнiндегi жоғары консультативтiк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6 желтоқсан N 1979. Күшi жойылды - Қазақстан Республикасы Президентiнiң 1996.07.16. N 3067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ғылыми-техникалық саясатты қалыптастыру, мемлекеттiк
және халықаралық бағдарламалар мен жобаларды дайындау және жүзеге
асыру жөнiнде ұсыныстар мен ұсынымдар әзiрлеу мақсатында қаулы
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жанынан Қазақстан
Республикасының Ғылым және техника жөнiндегi жоғары консультативтiк
кеңесi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Кеңес Қазақстан Республикасының Президентi жанындағы 
кеңесшi-консультативтiк орган болып табылады және оны Төраға
басқарады. Кеңес төрағасының екi орынбасары болады.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2-шi тармақ жаңа редакцияда - ҚР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1995.10.05. N 2492 жарлығымен.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Ғылым және техника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жоғары консультативтiк кеңесiнiң құрамы бекiтiлсiн /қоса берiлiп
отыр/.
     4. Қазақстан Республикасының Ғылым және техника жөнiндегi
жоғары консультативтiк кеңесiнiң қызметiн қамтамасыз ету Қазақстан
Республикасы Министрлер Кабинетiнiң Аппаратына жүктелсiн.
&lt;*&gt;
     Ескерту. 4-тармақ жаңа редакцияда - ҚР Президентiнiң 
              1995.04.07. N 2176 Жарлығымен. 
     5. Осы Жарлық жарияланған сәтiнен бастап күшiне енедi.
     Қазақстан Республикасының
             Президентi 
                                         Қазақстан Республикасы        
                                             Президентiнiң
                                       1994 жылғы 6 желтоқсандағы
                                           N 1979 Жарлығымен
                                               бекiтiлген 
              Қазақстан Республикасының Ғылым және техника
            жөнiндегi жоғары консультативтiк кеңесi туралы
                              ЕРЕЖЕ
                        Жалпы ережелер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Ғылым және техника жөнiндегi
жоғары консультативтiк кеңесi /бұдан былай Кеңес/ Қазақстан
Республикасының әлеуметтiк-экономикалық дамуы мәселелерiн басшылыққа
алып, мемлекеттiк ғылыми-техникалық саясаттың негiзгi бағыттарын
анықтау үшiн "Қазақстан Республикасының ғылыми және мемлекеттiк
ғылыми-техникалық саясаты туралы" Қазақстан Республикасының Заңына
сәйкес құрылған.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Кеңес Қазақстан Республикасының Президентi жанындағы
кеңесшi-консультативтiк орган болып табылады. Кеңестi Төраға
басқарады, оның үш орынбасары, оның iшiнде басқа жұмыстан бос,
мәртебесi жөнiнен Қазақстан Республикасының Министрiне 
теңестiрiлген бiр орынбасары және 7 адамнан тұратын аппараты
болады.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2-тармаққа өзгерiс енгiзiлген - ҚР Президентiнiң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1995.04.07. N 2176 Жарлығымен.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Кеңестiң құрамын Қазақстан Республикасының Президентi
бекiтедi.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Кеңес өзiнiң қызметiн Қазақстан Республикасының қолданылып
жүрген заңдары мен осы Ережеге сәйкес жүзеге асырады.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Кеңестiң негiзгi мiндеттерi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Кеңестiң негiзгi мiндеттерi: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бiрыңғай мемлекеттiк ғылыми-техникалық саясатты қалыптастыру
үшiн қорытылған талдау ақпараты мен ұсынымдар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құрылымдық, инвестициялық және ғылыми-техникалық саясаттың
қажеттi өзара iс-әрекетiн қамтамасыз етудi еске ала отырып, 
Қазақстан Республикасында ғылыми-техникалық прогрестiң негiзгi
басымдықтарын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инновациялық қызметке, iргелi iздестiру және аса маңызды
қолданбалы зерттеулерге мемлекеттiк қолдау көрсету жүйесiн жетiлдiру
жөнiндегi шараларды белгiлеу;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 ұйымдар мен мекемелердiң қызметкерлерiн әлеуметтiк
қорғауды, ғылыми интеллектуалдық және өнеркәсiптiк меншiктi 
сақтауды күшейту жөнiндегi ұсыныстар мен ұсынымдар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ғылыми-техникалық саясатты қалыптастыру мен
жүзеге асыру мәселелерi бойынша Қазақстан Республикасының Қауiпсiздiк
кеңесiмен және Қазақстан Республикасының Министрлер Кабинетiмен
өзара iс-қимылды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конверсияның басым бағыттарын анықтау, қорғаныс өнеркәсiбi
салаларының ғылыми-техникалық әлеуетiн азаматтық мақсатта тиiмдi
пайдалану жөнiндегi шараларды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мемлекетаралық және халықаралық
ғылыми-техникалық байланыстарын дамыту және тиiмдiлiгiн арттыру,
шет ел фирмаларының, халықаралық ұйымдардың қатысуымен аса маңызды
ғылыми-техникалық объектiлер құру жөнiндегi ұсыныстарды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 және ғылыми-педагог кадрлар даярлаудың, қайта даярлау
мен аттестациялаудың жайына талдау жасау және бұларды жетiлдiру
жөнiнде ұсыныстар әзiрлеу.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Кеңестiң өкiлеттiгi және жұмыс регламентi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Кеңес: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Президентi мен Қазақстан Республикасының
Министрлер Кабинетiне тиiстi шешiмдер қабылдау үшiн мемлекеттiк
ғылыми-техникалық саясатты қалыптастыру мен жүзеге асыру мәселелерi
бойынша ұсыныстар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ғылыми-техникалық саясат проблемаларын зерделеу және
оларды шешу жөнiндегi ұсыныстарды талдап жасау үшiн жұмыс топтары
мен комиссиялар құруға;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тапсыруы бойынша басқа 
да өкiлеттiктi жүзеге асыруға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Кеңестiң төрағасы Кеңес қызметiне жалпы басшылықты жүзеге
асырады, оның жұмысын жоспарлайды және қабылданатын шешiмдердiң
сапасы мен тиiмдiлiгiн арттыруға бағытталған шараларды белгiлейдi.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Кеңес жұмысының қорытындылары тұжырымдар, ұсынымдар,
ұсыныстар түрiнде ресiмделедi.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Кеңестiң материалдарын және тиiстi құжаттарының жобаларын
Кеңестiң тапсыруы бойынша Қазақстан Республикасының министрлiктерi
мен ведомстволары дайындайды.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Кеңестiң жұмысына тартылатын сарапшылардың, ғылымдар мен 
мамандардың еңбегiне ақы төлеу Қазақстан Республикасы мемлекеттiк
бюджетiнiң ғылыми-зерттеу және тәжiрибе-конструкторлық жұмыстарды
қаржыландыруға бөлiнетiн қаржысынан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Кеңес мүшелерiнiң: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министрлiктерiнен, мемлекеттiк
комитеттерiнен, ведомстволарынан, кәсiпорындарынан және ұйымдарынан
қажеттi материалдар мен құжаттарды сұратып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өз бастамашылығы бойынша Кеңестiң қарауына ұсыныстар, ұсынымдар 
және тиiстi шешiмдердiң жобаларын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негiзгi жұмыс орнындағы айлықақысын сақтай отырып Кеңестiң
қызметi мәселелерi бойынша iссапарға шығуға;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Кеңес мүшелерiнiң көпшiлiгi қабылдаған мәселелер жөнiнде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ерекше пiкiрiн енгiзуге құқығы бар. Ерекше пiкiр Кеңес мәжiлiсiнiң
хаттамасында бейнеленедi.
     11. Кеңес мүшелерi:
     Кеңестiң қарауына енгiзiлетiн мәселелердi дайындау мен талқылауға
қатысуға;
     Кеңес төрағасының тапсырмаларын орындауға, өз жұмысы туралы
мезгiл-мезгiл есеп берiп отыруға мiндеттi.
     12. Кеңестiң мәжiлiстерi қажет болуына қарай, бiрақ кемiнде
жарты жылда бiр рет өткiзiледi.
     Егер Кеңестiң бекiтiлген құрамының кемiнде 2/3 мүшесi
қатысып отырса, Кеңестiң мәжiлiсi құқылы деп танылады. Шешiм ашық
дауыс беру жолымен жай көпшiлiк дауыспен қабылданады.
     13. Кеңестiң қызметiн қамтамасыз етудi Қазақстан Республикасы
Министрлер Кабинетiнiң Аппараты жүзеге асырады.
&lt;*&gt;
     Ескерту. 13-тармақ жаңа редакцияда - ҚР Президентiнiң
              1995.04.07. N 2176 Жарлығымен. 
                                         Қазақстан Республикасы 
                                             Президентiнiң
                                       1994 жылғы 6 желтоқсандағы
                                           N 1979 Жарлығымен
                                               бекiтiлген 
              Қазақстан Республикасының Ғылым және техника
              жөнiндегi жоғары консультативтiк кеңесiнiң
                                ҚҰРАМЫ 
                  Кеңестiң төрағасы 
Метте В.Л.               - Премьер-министрдiң орынбасары
               Кеңес төрағасының орынбасарлары:
Сағадиев К.Ә.            - Қазақстан Республикасы Ұлттық Ғылым 
                           академиясының президентi 
&lt;*&gt;
Жолдасбеков Ө.А.         - Қазақстан Республикасы Жоғарғы Кеңесiнiң 
                           Ғылым, бiлiм беру және жаңа технологиялар
                           жөнiндегi комитетiнiң төрағасы, академик
                           /келiсiм бойынша/
Серiкбаев А.             - физика-математика ғылымының кандидаты
                               /басқа жұмыстан бос/
                   Кеңес мүшелерi
Әбдiлғафаров С.Е.        - "Прибор-Алматроникс" ғылыми техникалық    
                           бiрлестiктiң президентi, физика-математика
                           ғылымының кандидаты
Әдiкенов С.М.            - Ұлттық ғылым академиясының органикалық
                           синтез және көмiр химиясы институтының
                           зертхана меңгерушiсi, химия ғылымының 
                           докторы
Әлияров Б.К.             - Энергетика және көмiр өнеркәсiбi министрлiгi
                           Энергетика институтының директоры, техника
                           ғылымының докторы, Ұлттық ғылым 
                           академиясының корреспондент мүшесi
Балабеков О.С.           - "КазхимжобалауҒЗИ" акционерлiк қоғамының
                            президентi, химия ғылымының докторы
Васильев А.Б.            - Қазақстан Республикасы Министрлер
                           Кабинетiнiң Iс Басқармасы Ғылыми техникалық
                           прогресс бөлiмiнiң меңгерушiсi, 
                           физика-математика ғылымының кандидаты    
Есырев О.В.              - Бiлiм министрiнiң бiрiншi орынбасары,
                           биология ғылымының докторы, профессор
Ысмайылов Б.И.            - Қазақ онкология және радиология 
                           ғылыми-зерттеу институтының зертхана
                           меңгерушiсi, медицина ғылымының докторы
Қалиев Ғ.Ә.              - Қазақ ауыл шаруашылық ғылым академиясының
                           президентi, Қазауылшаракадемиясының
                           академигi
Каюпов М.А.              - Ұлттық ғылым академиясының Тау-кен iсi
                           институтының зертхана меңгерушiсi, техника
                           ғылымының докторы
Клец А.И.                - "Казмеханобр" өнеркәсiп экологиясы 
                            мемлекеттiк Ғылыми-өндiрiс бiрлестiгiнiң
                            бас директоры
Медеубеков Қ.Ұ.          - Қазақ қой шаруашылығы технологиялық
                           ғылыми-зерттеу институтының директоры,
                           Қазауылшаракадемиясының академигi
Мұратов И.               - "Қазмұнайгаз" мемлекеттiк холдинг
                            компаниясының басқарма бастығы, 
                            геология-минералогия ғылымының докторы
Рахымбаев И.Р.           - Биотехнология жөнiндегi ұлттық орталықтың
                           ғылыми жетекшiсi, биология ғылымының докторы
Сәбденов О.С.            - Қазақстан Республикасы Жоғарғы Кеңесiнiң
                           Экономикалық реформа жөнiндегi комитетiнiң
                           төрағасы, экономика ғылымының докторы
                            /келiсiмi бойынша/
Сағадиев К.Ә.            - Ұлттық ғылым академиясының президентi,
                           академик
Сарыпбеков Ж.            - Ұлттық техника университетiнiң электронды
                           есептеу техникасы факультетiнiң деканы,
                           техника ғылымының докторы, профессор
Соломкин А.П.            - Қазақ ауыл шаруашылық техникасын
                           пайдалану және жөндеу ғылыми-зерттеу
                           технология институтының директоры, техника
                           ғылымының докторы
Ушаков Н.Н.              - Шығыс түстi металдар ғылыми-зерттеу
                           институтының директоры, техника ғылымының
                           кандидаты
Фрезоргер А.Д.           - Павлодар мемлекеттiк техника университетiнiң
                           ректоры, техника ғылымының докторы, профессор
Школьников В.С.          - Ғылым және жаңа технологиялар министрi,
                           физика-математика ғылымының докторы
     Ескерту. Кеңес құрамына Сағадиев енгiзiлдi - ҚР Президентiнiң
              1995.04.07. N 2176 Жарлығымен.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