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0baf" w14:textId="5320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17 наурыздағы N 2122 заң күші бар жарлығы.</w:t>
      </w:r>
    </w:p>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Заңының 1-бабына сәйкес ұйымдасқан қылмыс нысандарына қарсы күрестi күшейту, құқық тәртiбiн нығайту, азаматтардың конституциялық құқықтары мен бостандықтарын қылмысты қол сұғудан қорғау мақсатында қаулы етемiн: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p>
    <w:bookmarkStart w:name="z1" w:id="0"/>
    <w:p>
      <w:pPr>
        <w:spacing w:after="0"/>
        <w:ind w:left="0"/>
        <w:jc w:val="both"/>
      </w:pPr>
      <w:r>
        <w:rPr>
          <w:rFonts w:ascii="Times New Roman"/>
          <w:b w:val="false"/>
          <w:i w:val="false"/>
          <w:color w:val="000000"/>
          <w:sz w:val="28"/>
        </w:rPr>
        <w:t xml:space="preserve">
      I. Қазақ ССР Жоғары Советi 1984 жылғы 22 наурызда қабылдаған Қазақ ССР Әкiмшiлiк право бұзушылық туралы кодексiнде: </w:t>
      </w:r>
    </w:p>
    <w:bookmarkEnd w:id="0"/>
    <w:p>
      <w:pPr>
        <w:spacing w:after="0"/>
        <w:ind w:left="0"/>
        <w:jc w:val="both"/>
      </w:pPr>
      <w:r>
        <w:rPr>
          <w:rFonts w:ascii="Times New Roman"/>
          <w:b w:val="false"/>
          <w:i w:val="false"/>
          <w:color w:val="000000"/>
          <w:sz w:val="28"/>
        </w:rPr>
        <w:t xml:space="preserve">
      1. Кодекс мынадай мазмұндағы 31-3 баппен толықтырылсын: </w:t>
      </w:r>
    </w:p>
    <w:p>
      <w:pPr>
        <w:spacing w:after="0"/>
        <w:ind w:left="0"/>
        <w:jc w:val="both"/>
      </w:pPr>
      <w:r>
        <w:rPr>
          <w:rFonts w:ascii="Times New Roman"/>
          <w:b w:val="false"/>
          <w:i w:val="false"/>
          <w:color w:val="000000"/>
          <w:sz w:val="28"/>
        </w:rPr>
        <w:t xml:space="preserve">
      "31-3-бап. Алкоголизмге, нашақорлық немесе уытқұмарлық </w:t>
      </w:r>
    </w:p>
    <w:p>
      <w:pPr>
        <w:spacing w:after="0"/>
        <w:ind w:left="0"/>
        <w:jc w:val="both"/>
      </w:pPr>
      <w:r>
        <w:rPr>
          <w:rFonts w:ascii="Times New Roman"/>
          <w:b w:val="false"/>
          <w:i w:val="false"/>
          <w:color w:val="000000"/>
          <w:sz w:val="28"/>
        </w:rPr>
        <w:t xml:space="preserve">
                       дертiне шалдыққан, әкiмшiлiк құқықты бұзған </w:t>
      </w:r>
    </w:p>
    <w:p>
      <w:pPr>
        <w:spacing w:after="0"/>
        <w:ind w:left="0"/>
        <w:jc w:val="both"/>
      </w:pPr>
      <w:r>
        <w:rPr>
          <w:rFonts w:ascii="Times New Roman"/>
          <w:b w:val="false"/>
          <w:i w:val="false"/>
          <w:color w:val="000000"/>
          <w:sz w:val="28"/>
        </w:rPr>
        <w:t xml:space="preserve">
                       ауруларға медициналық сипаттағы ерiксiз </w:t>
      </w:r>
    </w:p>
    <w:p>
      <w:pPr>
        <w:spacing w:after="0"/>
        <w:ind w:left="0"/>
        <w:jc w:val="both"/>
      </w:pPr>
      <w:r>
        <w:rPr>
          <w:rFonts w:ascii="Times New Roman"/>
          <w:b w:val="false"/>
          <w:i w:val="false"/>
          <w:color w:val="000000"/>
          <w:sz w:val="28"/>
        </w:rPr>
        <w:t xml:space="preserve">
                       шараларды қолдану </w:t>
      </w:r>
    </w:p>
    <w:p>
      <w:pPr>
        <w:spacing w:after="0"/>
        <w:ind w:left="0"/>
        <w:jc w:val="both"/>
      </w:pPr>
      <w:r>
        <w:rPr>
          <w:rFonts w:ascii="Times New Roman"/>
          <w:b w:val="false"/>
          <w:i w:val="false"/>
          <w:color w:val="000000"/>
          <w:sz w:val="28"/>
        </w:rPr>
        <w:t xml:space="preserve">
      Құнықпа алкоголизммен, нашақорлықпен немесе уытқұмарлықпен ауырады деп танылған және ерiктi түрде емделуден жалтаратын адам басқа азаматтардың құқығын немесе қоғамдық тәртiптi бұзатын әкiмшiлiк iс-әрекет жасаған жағдайда сот әкiмшiлiк жазамен қатар оған денсаулық сақтау органдарының мамандандырылған мекемесiнде ерiксiз емделудi тағайындай алады. </w:t>
      </w:r>
    </w:p>
    <w:p>
      <w:pPr>
        <w:spacing w:after="0"/>
        <w:ind w:left="0"/>
        <w:jc w:val="both"/>
      </w:pPr>
      <w:r>
        <w:rPr>
          <w:rFonts w:ascii="Times New Roman"/>
          <w:b w:val="false"/>
          <w:i w:val="false"/>
          <w:color w:val="000000"/>
          <w:sz w:val="28"/>
        </w:rPr>
        <w:t xml:space="preserve">
      Емделiп жүрген адам жатқан емдеу мекемесi ерiксiз емделудi тоқтатады". </w:t>
      </w:r>
    </w:p>
    <w:p>
      <w:pPr>
        <w:spacing w:after="0"/>
        <w:ind w:left="0"/>
        <w:jc w:val="both"/>
      </w:pPr>
      <w:r>
        <w:rPr>
          <w:rFonts w:ascii="Times New Roman"/>
          <w:b w:val="false"/>
          <w:i w:val="false"/>
          <w:color w:val="000000"/>
          <w:sz w:val="28"/>
        </w:rPr>
        <w:t xml:space="preserve">
      2. 167-бап мынадай редакцияда жазылсын: </w:t>
      </w:r>
    </w:p>
    <w:p>
      <w:pPr>
        <w:spacing w:after="0"/>
        <w:ind w:left="0"/>
        <w:jc w:val="both"/>
      </w:pPr>
      <w:r>
        <w:rPr>
          <w:rFonts w:ascii="Times New Roman"/>
          <w:b w:val="false"/>
          <w:i w:val="false"/>
          <w:color w:val="000000"/>
          <w:sz w:val="28"/>
        </w:rPr>
        <w:t xml:space="preserve">
      "167-бап. Шетел валютасымен және төлем құжаттарымен </w:t>
      </w:r>
    </w:p>
    <w:p>
      <w:pPr>
        <w:spacing w:after="0"/>
        <w:ind w:left="0"/>
        <w:jc w:val="both"/>
      </w:pPr>
      <w:r>
        <w:rPr>
          <w:rFonts w:ascii="Times New Roman"/>
          <w:b w:val="false"/>
          <w:i w:val="false"/>
          <w:color w:val="000000"/>
          <w:sz w:val="28"/>
        </w:rPr>
        <w:t xml:space="preserve">
                                заңсыз операциялар </w:t>
      </w:r>
    </w:p>
    <w:p>
      <w:pPr>
        <w:spacing w:after="0"/>
        <w:ind w:left="0"/>
        <w:jc w:val="both"/>
      </w:pPr>
      <w:r>
        <w:rPr>
          <w:rFonts w:ascii="Times New Roman"/>
          <w:b w:val="false"/>
          <w:i w:val="false"/>
          <w:color w:val="000000"/>
          <w:sz w:val="28"/>
        </w:rPr>
        <w:t xml:space="preserve">
      Қазақстан Республикасының валюталық реттеу туралы заңдарымен тыйым салынған шет ел валютасымен, сондай-ақ шет ел валютасымен бағаланатын құнды қағаздармен немесе төлем құжаттарымен операциялар жасау, заңсыз операция затының құны ең төменгi бiр мың жалақының мөлшерiнен аспайтын болса, - </w:t>
      </w:r>
    </w:p>
    <w:p>
      <w:pPr>
        <w:spacing w:after="0"/>
        <w:ind w:left="0"/>
        <w:jc w:val="both"/>
      </w:pPr>
      <w:r>
        <w:rPr>
          <w:rFonts w:ascii="Times New Roman"/>
          <w:b w:val="false"/>
          <w:i w:val="false"/>
          <w:color w:val="000000"/>
          <w:sz w:val="28"/>
        </w:rPr>
        <w:t xml:space="preserve">
      валюта мен төлем құжаттары тәргiленiп, ең төменгi жалақының он мәрте мөлшерiне дейiнгi сомада айыппұл салуға әкеп соғады. </w:t>
      </w:r>
    </w:p>
    <w:p>
      <w:pPr>
        <w:spacing w:after="0"/>
        <w:ind w:left="0"/>
        <w:jc w:val="both"/>
      </w:pPr>
      <w:r>
        <w:rPr>
          <w:rFonts w:ascii="Times New Roman"/>
          <w:b w:val="false"/>
          <w:i w:val="false"/>
          <w:color w:val="000000"/>
          <w:sz w:val="28"/>
        </w:rPr>
        <w:t xml:space="preserve">
      3. 188-2-бап мынадай редакцияда жазылсын: </w:t>
      </w:r>
    </w:p>
    <w:p>
      <w:pPr>
        <w:spacing w:after="0"/>
        <w:ind w:left="0"/>
        <w:jc w:val="both"/>
      </w:pPr>
      <w:r>
        <w:rPr>
          <w:rFonts w:ascii="Times New Roman"/>
          <w:b w:val="false"/>
          <w:i w:val="false"/>
          <w:color w:val="000000"/>
          <w:sz w:val="28"/>
        </w:rPr>
        <w:t xml:space="preserve">
      188-2-бап. Заңда белгiленген тәртiппен тiркелмеген қоғамдық </w:t>
      </w:r>
    </w:p>
    <w:p>
      <w:pPr>
        <w:spacing w:after="0"/>
        <w:ind w:left="0"/>
        <w:jc w:val="both"/>
      </w:pPr>
      <w:r>
        <w:rPr>
          <w:rFonts w:ascii="Times New Roman"/>
          <w:b w:val="false"/>
          <w:i w:val="false"/>
          <w:color w:val="000000"/>
          <w:sz w:val="28"/>
        </w:rPr>
        <w:t xml:space="preserve">
                       бiрлестiктердiң қызметiне қатысу </w:t>
      </w:r>
    </w:p>
    <w:p>
      <w:pPr>
        <w:spacing w:after="0"/>
        <w:ind w:left="0"/>
        <w:jc w:val="both"/>
      </w:pPr>
      <w:r>
        <w:rPr>
          <w:rFonts w:ascii="Times New Roman"/>
          <w:b w:val="false"/>
          <w:i w:val="false"/>
          <w:color w:val="000000"/>
          <w:sz w:val="28"/>
        </w:rPr>
        <w:t xml:space="preserve">
      Заңда белгiленген тәртiппен қызметi кiдiртiлген не болмаса тоқтатылған немесе заңда белгiленген тәртiппен тiркелмеген қоғамдық бiрлестiктерге қатысу, - </w:t>
      </w:r>
    </w:p>
    <w:p>
      <w:pPr>
        <w:spacing w:after="0"/>
        <w:ind w:left="0"/>
        <w:jc w:val="both"/>
      </w:pPr>
      <w:r>
        <w:rPr>
          <w:rFonts w:ascii="Times New Roman"/>
          <w:b w:val="false"/>
          <w:i w:val="false"/>
          <w:color w:val="000000"/>
          <w:sz w:val="28"/>
        </w:rPr>
        <w:t xml:space="preserve">
      ең төменгi жалақының бестен он мәрте мөлшерiне дейiнгi сомада айыппұл салуға немесе он бес тәулiкке дейiнгi мерзiмге әкiмшiлiк қамауға алуға әкелiп соғады". </w:t>
      </w:r>
    </w:p>
    <w:p>
      <w:pPr>
        <w:spacing w:after="0"/>
        <w:ind w:left="0"/>
        <w:jc w:val="both"/>
      </w:pPr>
      <w:r>
        <w:rPr>
          <w:rFonts w:ascii="Times New Roman"/>
          <w:b w:val="false"/>
          <w:i w:val="false"/>
          <w:color w:val="000000"/>
          <w:sz w:val="28"/>
        </w:rPr>
        <w:t xml:space="preserve">
      4. Кодекс мынадай мазмұндағы 188-6, 188-7, 188-8-баптармен толықтырылсын: </w:t>
      </w:r>
    </w:p>
    <w:p>
      <w:pPr>
        <w:spacing w:after="0"/>
        <w:ind w:left="0"/>
        <w:jc w:val="both"/>
      </w:pPr>
      <w:r>
        <w:rPr>
          <w:rFonts w:ascii="Times New Roman"/>
          <w:b w:val="false"/>
          <w:i w:val="false"/>
          <w:color w:val="000000"/>
          <w:sz w:val="28"/>
        </w:rPr>
        <w:t xml:space="preserve">
      188-6-бап. Ұлт араздығын қоздыруға бағытталған материалдарды </w:t>
      </w:r>
    </w:p>
    <w:p>
      <w:pPr>
        <w:spacing w:after="0"/>
        <w:ind w:left="0"/>
        <w:jc w:val="both"/>
      </w:pPr>
      <w:r>
        <w:rPr>
          <w:rFonts w:ascii="Times New Roman"/>
          <w:b w:val="false"/>
          <w:i w:val="false"/>
          <w:color w:val="000000"/>
          <w:sz w:val="28"/>
        </w:rPr>
        <w:t xml:space="preserve">
                       баспасөзде және басқа бұқаралық хабарлама </w:t>
      </w:r>
    </w:p>
    <w:p>
      <w:pPr>
        <w:spacing w:after="0"/>
        <w:ind w:left="0"/>
        <w:jc w:val="both"/>
      </w:pPr>
      <w:r>
        <w:rPr>
          <w:rFonts w:ascii="Times New Roman"/>
          <w:b w:val="false"/>
          <w:i w:val="false"/>
          <w:color w:val="000000"/>
          <w:sz w:val="28"/>
        </w:rPr>
        <w:t xml:space="preserve">
                       құралдарында жариялауға рұқсат беру </w:t>
      </w:r>
    </w:p>
    <w:p>
      <w:pPr>
        <w:spacing w:after="0"/>
        <w:ind w:left="0"/>
        <w:jc w:val="both"/>
      </w:pPr>
      <w:r>
        <w:rPr>
          <w:rFonts w:ascii="Times New Roman"/>
          <w:b w:val="false"/>
          <w:i w:val="false"/>
          <w:color w:val="000000"/>
          <w:sz w:val="28"/>
        </w:rPr>
        <w:t xml:space="preserve">
      Нәсiлдiк, ұлттық, әлеуметтiк және дiни араздықты қоздыру бағытталған, сословиелiк астамшылықты, соғысты, порнографияны, қатыгездiк пен зорлық-зомбылыққа табынушылықты насихаттайтын, конституциялық құрылысты күш қолданып құлатуға және Республиканың аумақтық тұтастығын бұзуға шақыратын мәлiметтер мен материалдарды баспасөзде және басқа бұқаралық хабарлама құралдарында жариялауға рұқсат беру, - </w:t>
      </w:r>
    </w:p>
    <w:p>
      <w:pPr>
        <w:spacing w:after="0"/>
        <w:ind w:left="0"/>
        <w:jc w:val="both"/>
      </w:pPr>
      <w:r>
        <w:rPr>
          <w:rFonts w:ascii="Times New Roman"/>
          <w:b w:val="false"/>
          <w:i w:val="false"/>
          <w:color w:val="000000"/>
          <w:sz w:val="28"/>
        </w:rPr>
        <w:t xml:space="preserve">
      бұқаралық хабарлама құралдарының лауазымды адамдарына ең төменгi жалақының оннан жиырма мәрте мөлшерiне дейiнгi сомада айыппұл салуға әкелiп соғады. </w:t>
      </w:r>
    </w:p>
    <w:p>
      <w:pPr>
        <w:spacing w:after="0"/>
        <w:ind w:left="0"/>
        <w:jc w:val="both"/>
      </w:pPr>
      <w:r>
        <w:rPr>
          <w:rFonts w:ascii="Times New Roman"/>
          <w:b w:val="false"/>
          <w:i w:val="false"/>
          <w:color w:val="000000"/>
          <w:sz w:val="28"/>
        </w:rPr>
        <w:t xml:space="preserve">
      188-7-бап. Республикаға ұлт араздығын қоздыру </w:t>
      </w:r>
    </w:p>
    <w:p>
      <w:pPr>
        <w:spacing w:after="0"/>
        <w:ind w:left="0"/>
        <w:jc w:val="both"/>
      </w:pPr>
      <w:r>
        <w:rPr>
          <w:rFonts w:ascii="Times New Roman"/>
          <w:b w:val="false"/>
          <w:i w:val="false"/>
          <w:color w:val="000000"/>
          <w:sz w:val="28"/>
        </w:rPr>
        <w:t xml:space="preserve">
                       мақсатымен баспасөз өнiмiн әкелу </w:t>
      </w:r>
    </w:p>
    <w:p>
      <w:pPr>
        <w:spacing w:after="0"/>
        <w:ind w:left="0"/>
        <w:jc w:val="both"/>
      </w:pPr>
      <w:r>
        <w:rPr>
          <w:rFonts w:ascii="Times New Roman"/>
          <w:b w:val="false"/>
          <w:i w:val="false"/>
          <w:color w:val="000000"/>
          <w:sz w:val="28"/>
        </w:rPr>
        <w:t xml:space="preserve">
      Нәсiлдiк, ұлттық, әлеуметтiк, дiни араздықты қоздыруға бағытталған, соғысты, сословиелiк астамшылықты, порнографияны, қатыгездiк пен зорлық-зомбылыққа табынушылықты насихаттайтын, конституциялық құрылысты күш қолданып құлатуға шақыратын мәлiметтерi мен материалдары бар баспа және басқа өнiмдi республикаға әкелу, - </w:t>
      </w:r>
    </w:p>
    <w:p>
      <w:pPr>
        <w:spacing w:after="0"/>
        <w:ind w:left="0"/>
        <w:jc w:val="both"/>
      </w:pPr>
      <w:r>
        <w:rPr>
          <w:rFonts w:ascii="Times New Roman"/>
          <w:b w:val="false"/>
          <w:i w:val="false"/>
          <w:color w:val="000000"/>
          <w:sz w:val="28"/>
        </w:rPr>
        <w:t xml:space="preserve">
      баспа және басқа өнiм тәргiленiп, ең төменгi жалақының бестен он мәрте мөлшерiне дейiнгi сомада айыппұл салуға әкелiп соғады. </w:t>
      </w:r>
    </w:p>
    <w:p>
      <w:pPr>
        <w:spacing w:after="0"/>
        <w:ind w:left="0"/>
        <w:jc w:val="both"/>
      </w:pPr>
      <w:r>
        <w:rPr>
          <w:rFonts w:ascii="Times New Roman"/>
          <w:b w:val="false"/>
          <w:i w:val="false"/>
          <w:color w:val="000000"/>
          <w:sz w:val="28"/>
        </w:rPr>
        <w:t xml:space="preserve">
      188-8-бап. Баспасөз және басқа бұқаралық хабарлама </w:t>
      </w:r>
    </w:p>
    <w:p>
      <w:pPr>
        <w:spacing w:after="0"/>
        <w:ind w:left="0"/>
        <w:jc w:val="both"/>
      </w:pPr>
      <w:r>
        <w:rPr>
          <w:rFonts w:ascii="Times New Roman"/>
          <w:b w:val="false"/>
          <w:i w:val="false"/>
          <w:color w:val="000000"/>
          <w:sz w:val="28"/>
        </w:rPr>
        <w:t xml:space="preserve">
                       құралдары туралы заңдарды бұзушылық </w:t>
      </w:r>
    </w:p>
    <w:p>
      <w:pPr>
        <w:spacing w:after="0"/>
        <w:ind w:left="0"/>
        <w:jc w:val="both"/>
      </w:pPr>
      <w:r>
        <w:rPr>
          <w:rFonts w:ascii="Times New Roman"/>
          <w:b w:val="false"/>
          <w:i w:val="false"/>
          <w:color w:val="000000"/>
          <w:sz w:val="28"/>
        </w:rPr>
        <w:t xml:space="preserve">
      Баспаның немесе бұқаралық хабарлама құралының тiркелмей немесе оларды тiркеудi жою туралы шешiм шығарылғаннан кейiн баспаның немесе бұқаралық хабарлама құралының бұқаралық ақпарат өнiмiн дайындауы мен таратуы, сондай-ақ басылымдарды шығымдық мәлiметтерiнсiз немесе бақылау және мiндеттi даналарын табыс етпей шығаруы немесе сонымен қатар басқа баспалардың немесе бұқаралық хабарлама құралдарының ақпаратты жариялауға деген айрықша құқығын бұзуы, - </w:t>
      </w:r>
    </w:p>
    <w:p>
      <w:pPr>
        <w:spacing w:after="0"/>
        <w:ind w:left="0"/>
        <w:jc w:val="both"/>
      </w:pPr>
      <w:r>
        <w:rPr>
          <w:rFonts w:ascii="Times New Roman"/>
          <w:b w:val="false"/>
          <w:i w:val="false"/>
          <w:color w:val="000000"/>
          <w:sz w:val="28"/>
        </w:rPr>
        <w:t xml:space="preserve">
      баспа және басқа өнiмi тәргiленiп, ең төменгi жалақының он бестен жиырма мәрте мөлшерiне дейiнгi сомада айыппұл салуға әкелiп соғады. </w:t>
      </w:r>
    </w:p>
    <w:p>
      <w:pPr>
        <w:spacing w:after="0"/>
        <w:ind w:left="0"/>
        <w:jc w:val="both"/>
      </w:pPr>
      <w:r>
        <w:rPr>
          <w:rFonts w:ascii="Times New Roman"/>
          <w:b w:val="false"/>
          <w:i w:val="false"/>
          <w:color w:val="000000"/>
          <w:sz w:val="28"/>
        </w:rPr>
        <w:t xml:space="preserve">
      Жыл бойында қайталанып жасалған нақ сондай iс-әрекеттер, - </w:t>
      </w:r>
    </w:p>
    <w:p>
      <w:pPr>
        <w:spacing w:after="0"/>
        <w:ind w:left="0"/>
        <w:jc w:val="both"/>
      </w:pPr>
      <w:r>
        <w:rPr>
          <w:rFonts w:ascii="Times New Roman"/>
          <w:b w:val="false"/>
          <w:i w:val="false"/>
          <w:color w:val="000000"/>
          <w:sz w:val="28"/>
        </w:rPr>
        <w:t xml:space="preserve">
      баспа және басқа өнiмi, ақпарат дайындау мен таратуға пайдаланылған техникалық құралдары тәргiленiп, ең төменгi жалақының жиырмадан жиырма бес мәрте мөлшерiне дейiнгi сомада айыппұл салуға әкелiп соғады. </w:t>
      </w:r>
    </w:p>
    <w:p>
      <w:pPr>
        <w:spacing w:after="0"/>
        <w:ind w:left="0"/>
        <w:jc w:val="both"/>
      </w:pPr>
      <w:r>
        <w:rPr>
          <w:rFonts w:ascii="Times New Roman"/>
          <w:b w:val="false"/>
          <w:i w:val="false"/>
          <w:color w:val="000000"/>
          <w:sz w:val="28"/>
        </w:rPr>
        <w:t xml:space="preserve">
      5. 216-бап "164-2" санынан кейiн "167" санымен толықтырылсын. </w:t>
      </w:r>
    </w:p>
    <w:p>
      <w:pPr>
        <w:spacing w:after="0"/>
        <w:ind w:left="0"/>
        <w:jc w:val="both"/>
      </w:pPr>
      <w:r>
        <w:rPr>
          <w:rFonts w:ascii="Times New Roman"/>
          <w:b w:val="false"/>
          <w:i w:val="false"/>
          <w:color w:val="000000"/>
          <w:sz w:val="28"/>
        </w:rPr>
        <w:t xml:space="preserve">
      6. 217-баптың бiрiншi бөлiгiндегi "167" саны алынып тасталсын. </w:t>
      </w:r>
    </w:p>
    <w:p>
      <w:pPr>
        <w:spacing w:after="0"/>
        <w:ind w:left="0"/>
        <w:jc w:val="both"/>
      </w:pPr>
      <w:r>
        <w:rPr>
          <w:rFonts w:ascii="Times New Roman"/>
          <w:b w:val="false"/>
          <w:i w:val="false"/>
          <w:color w:val="000000"/>
          <w:sz w:val="28"/>
        </w:rPr>
        <w:t xml:space="preserve">
      7. 248-1-бапта: </w:t>
      </w:r>
    </w:p>
    <w:p>
      <w:pPr>
        <w:spacing w:after="0"/>
        <w:ind w:left="0"/>
        <w:jc w:val="both"/>
      </w:pPr>
      <w:r>
        <w:rPr>
          <w:rFonts w:ascii="Times New Roman"/>
          <w:b w:val="false"/>
          <w:i w:val="false"/>
          <w:color w:val="000000"/>
          <w:sz w:val="28"/>
        </w:rPr>
        <w:t xml:space="preserve">
      бiрiншi бөлiктiң 1-тармағы "Қазақстан Республикасы Көлiк министрлiгi жанындағы Теңiз және Өзен Регистрi органдары (121-бап)" деген сөздерден кейiн мынадай мазмұндағы жаңа абзацтармен толықтырылсын: </w:t>
      </w:r>
    </w:p>
    <w:p>
      <w:pPr>
        <w:spacing w:after="0"/>
        <w:ind w:left="0"/>
        <w:jc w:val="both"/>
      </w:pPr>
      <w:r>
        <w:rPr>
          <w:rFonts w:ascii="Times New Roman"/>
          <w:b w:val="false"/>
          <w:i w:val="false"/>
          <w:color w:val="000000"/>
          <w:sz w:val="28"/>
        </w:rPr>
        <w:t xml:space="preserve">
      "Қазақстан Республикасы Баспасөз және бұқаралық ақпарат министрлiгi органдары (188-6 - 188-8-баптар); </w:t>
      </w:r>
    </w:p>
    <w:p>
      <w:pPr>
        <w:spacing w:after="0"/>
        <w:ind w:left="0"/>
        <w:jc w:val="both"/>
      </w:pPr>
      <w:r>
        <w:rPr>
          <w:rFonts w:ascii="Times New Roman"/>
          <w:b w:val="false"/>
          <w:i w:val="false"/>
          <w:color w:val="000000"/>
          <w:sz w:val="28"/>
        </w:rPr>
        <w:t xml:space="preserve">
      "кеден органдары (188-7-бап)"; </w:t>
      </w:r>
    </w:p>
    <w:p>
      <w:pPr>
        <w:spacing w:after="0"/>
        <w:ind w:left="0"/>
        <w:jc w:val="both"/>
      </w:pPr>
      <w:r>
        <w:rPr>
          <w:rFonts w:ascii="Times New Roman"/>
          <w:b w:val="false"/>
          <w:i w:val="false"/>
          <w:color w:val="000000"/>
          <w:sz w:val="28"/>
        </w:rPr>
        <w:t xml:space="preserve">
      бiрiншi бөлiктiң 1-тармағының жиырма сегiзiншi абзацы "185-4" санынан кейiн "188-6 - 188-8" сандарымен толықтырылсын. </w:t>
      </w:r>
    </w:p>
    <w:p>
      <w:pPr>
        <w:spacing w:after="0"/>
        <w:ind w:left="0"/>
        <w:jc w:val="both"/>
      </w:pPr>
      <w:r>
        <w:rPr>
          <w:rFonts w:ascii="Times New Roman"/>
          <w:b w:val="false"/>
          <w:i w:val="false"/>
          <w:color w:val="000000"/>
          <w:sz w:val="28"/>
        </w:rPr>
        <w:t xml:space="preserve">
      8. 308-баптың екiншi абзацы "182" санынан кейiн "188-8-баптың екiншi бөлiгiмен" деген сөздермен толықтырылсын". </w:t>
      </w:r>
    </w:p>
    <w:bookmarkStart w:name="z2" w:id="1"/>
    <w:p>
      <w:pPr>
        <w:spacing w:after="0"/>
        <w:ind w:left="0"/>
        <w:jc w:val="both"/>
      </w:pPr>
      <w:r>
        <w:rPr>
          <w:rFonts w:ascii="Times New Roman"/>
          <w:b w:val="false"/>
          <w:i w:val="false"/>
          <w:color w:val="000000"/>
          <w:sz w:val="28"/>
        </w:rPr>
        <w:t xml:space="preserve">
      II. 1959 жылғы 22 шiлдедегi Қазақ ССР Заңымен бекiтiлген Қазақ ССР Қылмыстық кодексiнде: </w:t>
      </w:r>
    </w:p>
    <w:bookmarkEnd w:id="1"/>
    <w:p>
      <w:pPr>
        <w:spacing w:after="0"/>
        <w:ind w:left="0"/>
        <w:jc w:val="both"/>
      </w:pPr>
      <w:r>
        <w:rPr>
          <w:rFonts w:ascii="Times New Roman"/>
          <w:b w:val="false"/>
          <w:i w:val="false"/>
          <w:color w:val="000000"/>
          <w:sz w:val="28"/>
        </w:rPr>
        <w:t xml:space="preserve">
      1. 7-1-баптың екiншi бөлiгi "еңбекпен түзеу мекемелерiнiң жұмысына iрiткi салатын әрекеттер (63-1-бап)" деген сөздерден кейiн "қылмыстық топ немесе қылмыстық қауымдастық ұйымдастыру немесе оларға басшылық ету, қылмыстық қауымдастыққа қатысу (63-2-бап)" сөздерiмен толықтырылсын. </w:t>
      </w:r>
    </w:p>
    <w:p>
      <w:pPr>
        <w:spacing w:after="0"/>
        <w:ind w:left="0"/>
        <w:jc w:val="both"/>
      </w:pPr>
      <w:r>
        <w:rPr>
          <w:rFonts w:ascii="Times New Roman"/>
          <w:b w:val="false"/>
          <w:i w:val="false"/>
          <w:color w:val="000000"/>
          <w:sz w:val="28"/>
        </w:rPr>
        <w:t xml:space="preserve">
      2. 17-бап мынадай редакцияда жазылсын: </w:t>
      </w:r>
    </w:p>
    <w:p>
      <w:pPr>
        <w:spacing w:after="0"/>
        <w:ind w:left="0"/>
        <w:jc w:val="both"/>
      </w:pPr>
      <w:r>
        <w:rPr>
          <w:rFonts w:ascii="Times New Roman"/>
          <w:b w:val="false"/>
          <w:i w:val="false"/>
          <w:color w:val="000000"/>
          <w:sz w:val="28"/>
        </w:rPr>
        <w:t xml:space="preserve">
      "17-бап. Қылмысқа қатысу </w:t>
      </w:r>
    </w:p>
    <w:p>
      <w:pPr>
        <w:spacing w:after="0"/>
        <w:ind w:left="0"/>
        <w:jc w:val="both"/>
      </w:pPr>
      <w:r>
        <w:rPr>
          <w:rFonts w:ascii="Times New Roman"/>
          <w:b w:val="false"/>
          <w:i w:val="false"/>
          <w:color w:val="000000"/>
          <w:sz w:val="28"/>
        </w:rPr>
        <w:t xml:space="preserve">
      Екi немесе одан да көп адамдардың қасақана бiрлесiп, қасақана қылмыс iстеуге қатысуы - қылмысқа қатысу деп танылады. </w:t>
      </w:r>
    </w:p>
    <w:p>
      <w:pPr>
        <w:spacing w:after="0"/>
        <w:ind w:left="0"/>
        <w:jc w:val="both"/>
      </w:pPr>
      <w:r>
        <w:rPr>
          <w:rFonts w:ascii="Times New Roman"/>
          <w:b w:val="false"/>
          <w:i w:val="false"/>
          <w:color w:val="000000"/>
          <w:sz w:val="28"/>
        </w:rPr>
        <w:t xml:space="preserve">
      Қылмысты орындаушылар, ұйымдастырушылар, қылмысқа азғырушылар және көмектесушiлер қылмысқа қатысушылар болып табылады. </w:t>
      </w:r>
    </w:p>
    <w:p>
      <w:pPr>
        <w:spacing w:after="0"/>
        <w:ind w:left="0"/>
        <w:jc w:val="both"/>
      </w:pPr>
      <w:r>
        <w:rPr>
          <w:rFonts w:ascii="Times New Roman"/>
          <w:b w:val="false"/>
          <w:i w:val="false"/>
          <w:color w:val="000000"/>
          <w:sz w:val="28"/>
        </w:rPr>
        <w:t xml:space="preserve">
      Қылмысты тiкелей iстеген немесе оның iстелуiне басқа адамдармен бiрге тiкелей қатысқан, сондай-ақ заң бойынша қылмыстық жауаптылыққа тартылмайтын немесе абайсыз әрекет жасалған басқа адамдарды пайдалану арқылы қылмыс iстеген адам - қылмысты орындаушы деп танылады. </w:t>
      </w:r>
    </w:p>
    <w:p>
      <w:pPr>
        <w:spacing w:after="0"/>
        <w:ind w:left="0"/>
        <w:jc w:val="both"/>
      </w:pPr>
      <w:r>
        <w:rPr>
          <w:rFonts w:ascii="Times New Roman"/>
          <w:b w:val="false"/>
          <w:i w:val="false"/>
          <w:color w:val="000000"/>
          <w:sz w:val="28"/>
        </w:rPr>
        <w:t xml:space="preserve">
      Қылмыстың iстелуiн ұйымдастырған немесе iстелуiне басшылық еткен адам - қылмысты ұйымдастырушы деп танылады. </w:t>
      </w:r>
    </w:p>
    <w:p>
      <w:pPr>
        <w:spacing w:after="0"/>
        <w:ind w:left="0"/>
        <w:jc w:val="both"/>
      </w:pPr>
      <w:r>
        <w:rPr>
          <w:rFonts w:ascii="Times New Roman"/>
          <w:b w:val="false"/>
          <w:i w:val="false"/>
          <w:color w:val="000000"/>
          <w:sz w:val="28"/>
        </w:rPr>
        <w:t xml:space="preserve">
      Қылмысты iстеуге бiреудi көндiрген адам - қылмысқа азғырушы деп танылады. </w:t>
      </w:r>
    </w:p>
    <w:p>
      <w:pPr>
        <w:spacing w:after="0"/>
        <w:ind w:left="0"/>
        <w:jc w:val="both"/>
      </w:pPr>
      <w:r>
        <w:rPr>
          <w:rFonts w:ascii="Times New Roman"/>
          <w:b w:val="false"/>
          <w:i w:val="false"/>
          <w:color w:val="000000"/>
          <w:sz w:val="28"/>
        </w:rPr>
        <w:t xml:space="preserve">
      Қылмысты iстеуге кеңестерiмен, нұсқауларымен, құрал берiп немесе кедергiлердi жойып көмектескен адам немесе қылмыстыны, қылмыс iстеуге пайдаланылатын құралдар мен қару-аспаптарды, қылмыстың iзiн немесе қылмыстық жолмен табылған заттарды жасыруға күнi бұрын уәде берген, сондай-ақ осындай заттарды сатып алуға немесе сатуға күнi бұрын уәде берген адам - қылмысқа көмектесушi деп танылады. </w:t>
      </w:r>
    </w:p>
    <w:p>
      <w:pPr>
        <w:spacing w:after="0"/>
        <w:ind w:left="0"/>
        <w:jc w:val="both"/>
      </w:pPr>
      <w:r>
        <w:rPr>
          <w:rFonts w:ascii="Times New Roman"/>
          <w:b w:val="false"/>
          <w:i w:val="false"/>
          <w:color w:val="000000"/>
          <w:sz w:val="28"/>
        </w:rPr>
        <w:t xml:space="preserve">
      Қылмысты ұйымдастырушының, қылмысқа азғырушы мен қылмысқа көмектесушiнiң жауаптылығы осы Кодекстiң Ерекше бөлiгiнiң қылмысты орындаушы жауапқа тартылатын бабы бойынша туындайды. </w:t>
      </w:r>
    </w:p>
    <w:p>
      <w:pPr>
        <w:spacing w:after="0"/>
        <w:ind w:left="0"/>
        <w:jc w:val="both"/>
      </w:pPr>
      <w:r>
        <w:rPr>
          <w:rFonts w:ascii="Times New Roman"/>
          <w:b w:val="false"/>
          <w:i w:val="false"/>
          <w:color w:val="000000"/>
          <w:sz w:val="28"/>
        </w:rPr>
        <w:t xml:space="preserve">
      Қылмысты орындаушы iстеген және қылмысқа қатысушылардың пиғылымен қамтылмаған әрекеттер үшiн басқа қатысушылар қылмысқа жауапты болмайды". </w:t>
      </w:r>
    </w:p>
    <w:p>
      <w:pPr>
        <w:spacing w:after="0"/>
        <w:ind w:left="0"/>
        <w:jc w:val="both"/>
      </w:pPr>
      <w:r>
        <w:rPr>
          <w:rFonts w:ascii="Times New Roman"/>
          <w:b w:val="false"/>
          <w:i w:val="false"/>
          <w:color w:val="000000"/>
          <w:sz w:val="28"/>
        </w:rPr>
        <w:t xml:space="preserve">
      3. Кодекс мынадай мазмұндағы 17-1-баппен толықтырылсын: </w:t>
      </w:r>
    </w:p>
    <w:p>
      <w:pPr>
        <w:spacing w:after="0"/>
        <w:ind w:left="0"/>
        <w:jc w:val="both"/>
      </w:pPr>
      <w:r>
        <w:rPr>
          <w:rFonts w:ascii="Times New Roman"/>
          <w:b w:val="false"/>
          <w:i w:val="false"/>
          <w:color w:val="000000"/>
          <w:sz w:val="28"/>
        </w:rPr>
        <w:t xml:space="preserve">
      "17-1-бап. Бiр топ адамның немесе қылмысты </w:t>
      </w:r>
    </w:p>
    <w:p>
      <w:pPr>
        <w:spacing w:after="0"/>
        <w:ind w:left="0"/>
        <w:jc w:val="both"/>
      </w:pPr>
      <w:r>
        <w:rPr>
          <w:rFonts w:ascii="Times New Roman"/>
          <w:b w:val="false"/>
          <w:i w:val="false"/>
          <w:color w:val="000000"/>
          <w:sz w:val="28"/>
        </w:rPr>
        <w:t xml:space="preserve">
                       қауымдастықтың қылмыс iстеуi </w:t>
      </w:r>
    </w:p>
    <w:p>
      <w:pPr>
        <w:spacing w:after="0"/>
        <w:ind w:left="0"/>
        <w:jc w:val="both"/>
      </w:pPr>
      <w:r>
        <w:rPr>
          <w:rFonts w:ascii="Times New Roman"/>
          <w:b w:val="false"/>
          <w:i w:val="false"/>
          <w:color w:val="000000"/>
          <w:sz w:val="28"/>
        </w:rPr>
        <w:t xml:space="preserve">
      Қылмысты бiрлесiп iстеу туралы алдын-ала келiскен адамдардың iстеген қылмысы - бiр топ адамның алдын-ала уәделесуi бойынша iстелген қылмыс деп танылады. </w:t>
      </w:r>
    </w:p>
    <w:p>
      <w:pPr>
        <w:spacing w:after="0"/>
        <w:ind w:left="0"/>
        <w:jc w:val="both"/>
      </w:pPr>
      <w:r>
        <w:rPr>
          <w:rFonts w:ascii="Times New Roman"/>
          <w:b w:val="false"/>
          <w:i w:val="false"/>
          <w:color w:val="000000"/>
          <w:sz w:val="28"/>
        </w:rPr>
        <w:t xml:space="preserve">
      Тұрақты қылмыстық топқа алдын-ала бiрiккен адамдардың iстеген қылмысы адамдардың ұйымдасқан тобы iстеген қылмыс деп танылады. </w:t>
      </w:r>
    </w:p>
    <w:p>
      <w:pPr>
        <w:spacing w:after="0"/>
        <w:ind w:left="0"/>
        <w:jc w:val="both"/>
      </w:pPr>
      <w:r>
        <w:rPr>
          <w:rFonts w:ascii="Times New Roman"/>
          <w:b w:val="false"/>
          <w:i w:val="false"/>
          <w:color w:val="000000"/>
          <w:sz w:val="28"/>
        </w:rPr>
        <w:t xml:space="preserve">
      Қылмыстық әрекеттермен айналысу үшiн құрылған тұрақты құрылымдық бiрлестiктерге кiретiн адамдардың iстеген қылмысы - қылмыстық қауымдастық iстеген қылмыс деп танылады". </w:t>
      </w:r>
    </w:p>
    <w:p>
      <w:pPr>
        <w:spacing w:after="0"/>
        <w:ind w:left="0"/>
        <w:jc w:val="both"/>
      </w:pPr>
      <w:r>
        <w:rPr>
          <w:rFonts w:ascii="Times New Roman"/>
          <w:b w:val="false"/>
          <w:i w:val="false"/>
          <w:color w:val="000000"/>
          <w:sz w:val="28"/>
        </w:rPr>
        <w:t xml:space="preserve">
      4. 23-бапта: </w:t>
      </w:r>
    </w:p>
    <w:p>
      <w:pPr>
        <w:spacing w:after="0"/>
        <w:ind w:left="0"/>
        <w:jc w:val="both"/>
      </w:pPr>
      <w:r>
        <w:rPr>
          <w:rFonts w:ascii="Times New Roman"/>
          <w:b w:val="false"/>
          <w:i w:val="false"/>
          <w:color w:val="000000"/>
          <w:sz w:val="28"/>
        </w:rPr>
        <w:t xml:space="preserve">
      Төртiншi бөлiктiң алтыншы абзацы "қылмыстар үшiн (50-59-баптар)" деген сөздерден кейiн "қылмыстық топ немесе қылмыстық қауымдастық ұйымдастырғаны не оларға басшылық еткенi үшiн (63-2-бап, бiрiншi бөлiгi), милиция, iшкi iстер органдары қызметкерiнiң, халық жасақшысының, жауап алушы адамның, тергеушiнiң, прокурордың, судьяның немесе халық заседательдерiнiң өмiрiне қастандық жасағаны үшiн (173-1-бап)" сөздерiмен толықтырылсын. </w:t>
      </w:r>
    </w:p>
    <w:p>
      <w:pPr>
        <w:spacing w:after="0"/>
        <w:ind w:left="0"/>
        <w:jc w:val="both"/>
      </w:pPr>
      <w:r>
        <w:rPr>
          <w:rFonts w:ascii="Times New Roman"/>
          <w:b w:val="false"/>
          <w:i w:val="false"/>
          <w:color w:val="000000"/>
          <w:sz w:val="28"/>
        </w:rPr>
        <w:t xml:space="preserve">
      төртiншi бөлiктiң жетiншi абзацы "ерекше қауiптi рецидивистер" деген сөздерден кейiн "немесе қылмыстық топ немесе қылмыстық қауымдастық ұйымдастырғаны не оларға басшылық еткенi үшiн (63-2-бап, екiншi бөлiгi) сотталған" сөздерiмен толықтырылсын; </w:t>
      </w:r>
    </w:p>
    <w:p>
      <w:pPr>
        <w:spacing w:after="0"/>
        <w:ind w:left="0"/>
        <w:jc w:val="both"/>
      </w:pPr>
      <w:r>
        <w:rPr>
          <w:rFonts w:ascii="Times New Roman"/>
          <w:b w:val="false"/>
          <w:i w:val="false"/>
          <w:color w:val="000000"/>
          <w:sz w:val="28"/>
        </w:rPr>
        <w:t xml:space="preserve">
      сегiзiншi бөлiк "қылмыс жасағаны (50-59-баптар)" деген сөздерден кейiн "қылмыстық топ немесе қылмыстық қауымдастық ұйымдастырғаны немесе оларға басшылық еткенi үшiн (63-2-бап), милиция, iшкi iстер органдары қызметкерiнiң, халық жасақшысының, жауап алушы адамның, тергеушiнiң, прокурордың, судьяның немесе халық заседательдерiнiң өмiрiне қастандық әрекет үшiн сотталған (173-1-бап)" сөздерiмен толықтырылсын. </w:t>
      </w:r>
    </w:p>
    <w:p>
      <w:pPr>
        <w:spacing w:after="0"/>
        <w:ind w:left="0"/>
        <w:jc w:val="both"/>
      </w:pPr>
      <w:r>
        <w:rPr>
          <w:rFonts w:ascii="Times New Roman"/>
          <w:b w:val="false"/>
          <w:i w:val="false"/>
          <w:color w:val="000000"/>
          <w:sz w:val="28"/>
        </w:rPr>
        <w:t xml:space="preserve">
      5. 23-1-бапта бiрiншi бөлiктiң 1 және 2 тармақтары "бандитизм (63-бап)" сөзiнен кейiн "қылмыстық топ немесе қылмыстық қауымдастық ұйымдастырғаны не оларға басшылық еткенi, қылмыстық қауымдастыққа қатысқаны үшiн (63-2-бап)" сөздерiмен толықтырылсын. </w:t>
      </w:r>
    </w:p>
    <w:p>
      <w:pPr>
        <w:spacing w:after="0"/>
        <w:ind w:left="0"/>
        <w:jc w:val="both"/>
      </w:pPr>
      <w:r>
        <w:rPr>
          <w:rFonts w:ascii="Times New Roman"/>
          <w:b w:val="false"/>
          <w:i w:val="false"/>
          <w:color w:val="000000"/>
          <w:sz w:val="28"/>
        </w:rPr>
        <w:t xml:space="preserve">
      6. 37-баптың бiрiншi бөлiгi мынадай мазмұндағы сөйлеммен толықтырылсын: "Қылмыстық топты немесе қылмыстық қауымдастықтың ұйымдастырушыларына, басшыларына не оған қатысушыға жаза тағайындағанда неғұрлым қатаң жаза қолдануды қарастыратын заң баптарында белгiленген шекте тағайындалған жазаларды толық қосу тәртiбi қолданылады". </w:t>
      </w:r>
    </w:p>
    <w:p>
      <w:pPr>
        <w:spacing w:after="0"/>
        <w:ind w:left="0"/>
        <w:jc w:val="both"/>
      </w:pPr>
      <w:r>
        <w:rPr>
          <w:rFonts w:ascii="Times New Roman"/>
          <w:b w:val="false"/>
          <w:i w:val="false"/>
          <w:color w:val="000000"/>
          <w:sz w:val="28"/>
        </w:rPr>
        <w:t xml:space="preserve">
      7. Кодекс мынадай редакциядағы 45-4-баппен толықтырылсын: </w:t>
      </w:r>
    </w:p>
    <w:p>
      <w:pPr>
        <w:spacing w:after="0"/>
        <w:ind w:left="0"/>
        <w:jc w:val="both"/>
      </w:pPr>
      <w:r>
        <w:rPr>
          <w:rFonts w:ascii="Times New Roman"/>
          <w:b w:val="false"/>
          <w:i w:val="false"/>
          <w:color w:val="000000"/>
          <w:sz w:val="28"/>
        </w:rPr>
        <w:t xml:space="preserve">
      "45-4-бап. Қылмыстың тергелуiне өз еркiмен көмектесуiне </w:t>
      </w:r>
    </w:p>
    <w:p>
      <w:pPr>
        <w:spacing w:after="0"/>
        <w:ind w:left="0"/>
        <w:jc w:val="both"/>
      </w:pPr>
      <w:r>
        <w:rPr>
          <w:rFonts w:ascii="Times New Roman"/>
          <w:b w:val="false"/>
          <w:i w:val="false"/>
          <w:color w:val="000000"/>
          <w:sz w:val="28"/>
        </w:rPr>
        <w:t xml:space="preserve">
                       байланысты қылмысты жауаптылықтан босату </w:t>
      </w:r>
    </w:p>
    <w:p>
      <w:pPr>
        <w:spacing w:after="0"/>
        <w:ind w:left="0"/>
        <w:jc w:val="both"/>
      </w:pPr>
      <w:r>
        <w:rPr>
          <w:rFonts w:ascii="Times New Roman"/>
          <w:b w:val="false"/>
          <w:i w:val="false"/>
          <w:color w:val="000000"/>
          <w:sz w:val="28"/>
        </w:rPr>
        <w:t xml:space="preserve">
                       немесе жазаны жеңiлдету </w:t>
      </w:r>
    </w:p>
    <w:p>
      <w:pPr>
        <w:spacing w:after="0"/>
        <w:ind w:left="0"/>
        <w:jc w:val="both"/>
      </w:pPr>
      <w:r>
        <w:rPr>
          <w:rFonts w:ascii="Times New Roman"/>
          <w:b w:val="false"/>
          <w:i w:val="false"/>
          <w:color w:val="000000"/>
          <w:sz w:val="28"/>
        </w:rPr>
        <w:t xml:space="preserve">
      Қылмыс iстеген адам егер ұйымдасқан топ немесе қылмыстық қауымдастық iстеген қылмыстарды болдырмауға, ашуға және тергеуге белсендi түрде көмек көрсетсе, әрi iстеген қылмысы ауыр болмаса, қылмыстық жауаптылықтан босатылуы мүмкiн. </w:t>
      </w:r>
    </w:p>
    <w:p>
      <w:pPr>
        <w:spacing w:after="0"/>
        <w:ind w:left="0"/>
        <w:jc w:val="both"/>
      </w:pPr>
      <w:r>
        <w:rPr>
          <w:rFonts w:ascii="Times New Roman"/>
          <w:b w:val="false"/>
          <w:i w:val="false"/>
          <w:color w:val="000000"/>
          <w:sz w:val="28"/>
        </w:rPr>
        <w:t xml:space="preserve">
      Ауыр қылмыс жасаған адамға, егер ол ұйымдасқан топ немесе қылмыстық қауымдастық iстеген қылмыстарды болдырмауға, ашуға немесе тергеуге белсендi түрде көмек көрсетсе, жазасы жеңiлдетiлуi мүмкiн". </w:t>
      </w:r>
    </w:p>
    <w:p>
      <w:pPr>
        <w:spacing w:after="0"/>
        <w:ind w:left="0"/>
        <w:jc w:val="both"/>
      </w:pPr>
      <w:r>
        <w:rPr>
          <w:rFonts w:ascii="Times New Roman"/>
          <w:b w:val="false"/>
          <w:i w:val="false"/>
          <w:color w:val="000000"/>
          <w:sz w:val="28"/>
        </w:rPr>
        <w:t xml:space="preserve">
      8. 46-1-баптың үшiншi тармағы "еңбекпен түзеу мекемелерiнiң жұмысына iрiткi салатын әрекеттерi (63-1-бап)" деген сөздерден кейiн "қылмыстық топ немесе қылмыстық қауымдастық ұйымдастырғаны не оларға басшылық еткенi, қылмыстық қауымдастыққа қатысқаны (63-2-бап)" сөздерiмен толықтырылсын. </w:t>
      </w:r>
    </w:p>
    <w:p>
      <w:pPr>
        <w:spacing w:after="0"/>
        <w:ind w:left="0"/>
        <w:jc w:val="both"/>
      </w:pPr>
      <w:r>
        <w:rPr>
          <w:rFonts w:ascii="Times New Roman"/>
          <w:b w:val="false"/>
          <w:i w:val="false"/>
          <w:color w:val="000000"/>
          <w:sz w:val="28"/>
        </w:rPr>
        <w:t xml:space="preserve">
      9. Кодекс мынадай редакциядағы 63-2 және 63-3-баптармен толықтырылсын: </w:t>
      </w:r>
    </w:p>
    <w:p>
      <w:pPr>
        <w:spacing w:after="0"/>
        <w:ind w:left="0"/>
        <w:jc w:val="both"/>
      </w:pPr>
      <w:r>
        <w:rPr>
          <w:rFonts w:ascii="Times New Roman"/>
          <w:b w:val="false"/>
          <w:i w:val="false"/>
          <w:color w:val="000000"/>
          <w:sz w:val="28"/>
        </w:rPr>
        <w:t xml:space="preserve">
      "63-2-бап. Қылмыстық топ немесе қылмыстық қауымдастық </w:t>
      </w:r>
    </w:p>
    <w:p>
      <w:pPr>
        <w:spacing w:after="0"/>
        <w:ind w:left="0"/>
        <w:jc w:val="both"/>
      </w:pPr>
      <w:r>
        <w:rPr>
          <w:rFonts w:ascii="Times New Roman"/>
          <w:b w:val="false"/>
          <w:i w:val="false"/>
          <w:color w:val="000000"/>
          <w:sz w:val="28"/>
        </w:rPr>
        <w:t xml:space="preserve">
                       ұйымдастыру немесе оларға басшылық ету, </w:t>
      </w:r>
    </w:p>
    <w:p>
      <w:pPr>
        <w:spacing w:after="0"/>
        <w:ind w:left="0"/>
        <w:jc w:val="both"/>
      </w:pPr>
      <w:r>
        <w:rPr>
          <w:rFonts w:ascii="Times New Roman"/>
          <w:b w:val="false"/>
          <w:i w:val="false"/>
          <w:color w:val="000000"/>
          <w:sz w:val="28"/>
        </w:rPr>
        <w:t xml:space="preserve">
                       қылмыстық қауымдастыққа қатысу </w:t>
      </w:r>
    </w:p>
    <w:p>
      <w:pPr>
        <w:spacing w:after="0"/>
        <w:ind w:left="0"/>
        <w:jc w:val="both"/>
      </w:pPr>
      <w:r>
        <w:rPr>
          <w:rFonts w:ascii="Times New Roman"/>
          <w:b w:val="false"/>
          <w:i w:val="false"/>
          <w:color w:val="000000"/>
          <w:sz w:val="28"/>
        </w:rPr>
        <w:t xml:space="preserve">
      Ұйымдасқан қылмыстық топ құру, оған басшылық ету, сондай-ақ оған қатысу,- </w:t>
      </w:r>
    </w:p>
    <w:p>
      <w:pPr>
        <w:spacing w:after="0"/>
        <w:ind w:left="0"/>
        <w:jc w:val="both"/>
      </w:pPr>
      <w:r>
        <w:rPr>
          <w:rFonts w:ascii="Times New Roman"/>
          <w:b w:val="false"/>
          <w:i w:val="false"/>
          <w:color w:val="000000"/>
          <w:sz w:val="28"/>
        </w:rPr>
        <w:t xml:space="preserve">
      мүлкi тәргiленiп,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Қылмыстық қауымдастықты ұйымдастыру немесе оған басшылық ету, сондай-ақ оған қатысу, - </w:t>
      </w:r>
    </w:p>
    <w:p>
      <w:pPr>
        <w:spacing w:after="0"/>
        <w:ind w:left="0"/>
        <w:jc w:val="both"/>
      </w:pPr>
      <w:r>
        <w:rPr>
          <w:rFonts w:ascii="Times New Roman"/>
          <w:b w:val="false"/>
          <w:i w:val="false"/>
          <w:color w:val="000000"/>
          <w:sz w:val="28"/>
        </w:rPr>
        <w:t xml:space="preserve">
      мүлкi тәргiленiп, үш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63-3-бап. Заңсыз қоғамдық бiрлестiктердi және </w:t>
      </w:r>
    </w:p>
    <w:p>
      <w:pPr>
        <w:spacing w:after="0"/>
        <w:ind w:left="0"/>
        <w:jc w:val="both"/>
      </w:pPr>
      <w:r>
        <w:rPr>
          <w:rFonts w:ascii="Times New Roman"/>
          <w:b w:val="false"/>
          <w:i w:val="false"/>
          <w:color w:val="000000"/>
          <w:sz w:val="28"/>
        </w:rPr>
        <w:t xml:space="preserve">
                      әскерилендiрiлген құрамаларды құру </w:t>
      </w:r>
    </w:p>
    <w:p>
      <w:pPr>
        <w:spacing w:after="0"/>
        <w:ind w:left="0"/>
        <w:jc w:val="both"/>
      </w:pPr>
      <w:r>
        <w:rPr>
          <w:rFonts w:ascii="Times New Roman"/>
          <w:b w:val="false"/>
          <w:i w:val="false"/>
          <w:color w:val="000000"/>
          <w:sz w:val="28"/>
        </w:rPr>
        <w:t xml:space="preserve">
                      немесе олардың қызметiне қатысу </w:t>
      </w:r>
    </w:p>
    <w:p>
      <w:pPr>
        <w:spacing w:after="0"/>
        <w:ind w:left="0"/>
        <w:jc w:val="both"/>
      </w:pPr>
      <w:r>
        <w:rPr>
          <w:rFonts w:ascii="Times New Roman"/>
          <w:b w:val="false"/>
          <w:i w:val="false"/>
          <w:color w:val="000000"/>
          <w:sz w:val="28"/>
        </w:rPr>
        <w:t xml:space="preserve">
      Нәсiлдiк, ұлттық, әлеуметтiк, дiни төзiмсiздiктi, сословиелiк астамшылықты уағыздайтын немесе iс жүзiне асыратын, конституциялық құрылысты күш қолданып құлатуға шақыратын немесе Республиканың аумақтық тұтастығына қол сұғатын қоғамдық бiрлестiктер құру, сондай-ақ мұндай бiрлестiктердiң қызметiне қатысу, - </w:t>
      </w:r>
    </w:p>
    <w:p>
      <w:pPr>
        <w:spacing w:after="0"/>
        <w:ind w:left="0"/>
        <w:jc w:val="both"/>
      </w:pPr>
      <w:r>
        <w:rPr>
          <w:rFonts w:ascii="Times New Roman"/>
          <w:b w:val="false"/>
          <w:i w:val="false"/>
          <w:color w:val="000000"/>
          <w:sz w:val="28"/>
        </w:rPr>
        <w:t xml:space="preserve">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Республиканың заңдарымен көзделмеген әскерилендiрiлген құрамалар, құпия қоғамдар мен бiрлестiктер құру, сондай-ақ олардың қызметiне қатысу, - </w:t>
      </w:r>
    </w:p>
    <w:p>
      <w:pPr>
        <w:spacing w:after="0"/>
        <w:ind w:left="0"/>
        <w:jc w:val="both"/>
      </w:pPr>
      <w:r>
        <w:rPr>
          <w:rFonts w:ascii="Times New Roman"/>
          <w:b w:val="false"/>
          <w:i w:val="false"/>
          <w:color w:val="000000"/>
          <w:sz w:val="28"/>
        </w:rPr>
        <w:t xml:space="preserve">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10. 64, 73, 74-баптар мынадай редакцияда баяндалсын: </w:t>
      </w:r>
    </w:p>
    <w:p>
      <w:pPr>
        <w:spacing w:after="0"/>
        <w:ind w:left="0"/>
        <w:jc w:val="both"/>
      </w:pPr>
      <w:r>
        <w:rPr>
          <w:rFonts w:ascii="Times New Roman"/>
          <w:b w:val="false"/>
          <w:i w:val="false"/>
          <w:color w:val="000000"/>
          <w:sz w:val="28"/>
        </w:rPr>
        <w:t xml:space="preserve">
      "64-бап. Контрабанда </w:t>
      </w:r>
    </w:p>
    <w:p>
      <w:pPr>
        <w:spacing w:after="0"/>
        <w:ind w:left="0"/>
        <w:jc w:val="both"/>
      </w:pPr>
      <w:r>
        <w:rPr>
          <w:rFonts w:ascii="Times New Roman"/>
          <w:b w:val="false"/>
          <w:i w:val="false"/>
          <w:color w:val="000000"/>
          <w:sz w:val="28"/>
        </w:rPr>
        <w:t xml:space="preserve">
      Контрабанда, яғни тауарларды не басқа бiр бағалы заттарды кедендiк бақылауға соқпай немесе одан жасырып Қазақстан Республикасының мемлекеттiк немесе кеден шекарасы арқылы, немесе алдау арқылы кеден құжаттары мен басқа да құжаттарды пайдалану жолымен iрi мөлшерде заңсыз өткiзу, - </w:t>
      </w:r>
    </w:p>
    <w:p>
      <w:pPr>
        <w:spacing w:after="0"/>
        <w:ind w:left="0"/>
        <w:jc w:val="both"/>
      </w:pPr>
      <w:r>
        <w:rPr>
          <w:rFonts w:ascii="Times New Roman"/>
          <w:b w:val="false"/>
          <w:i w:val="false"/>
          <w:color w:val="000000"/>
          <w:sz w:val="28"/>
        </w:rPr>
        <w:t xml:space="preserve">
      мүлкi тәргiленiп,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Контрабанданы: </w:t>
      </w:r>
    </w:p>
    <w:p>
      <w:pPr>
        <w:spacing w:after="0"/>
        <w:ind w:left="0"/>
        <w:jc w:val="both"/>
      </w:pPr>
      <w:r>
        <w:rPr>
          <w:rFonts w:ascii="Times New Roman"/>
          <w:b w:val="false"/>
          <w:i w:val="false"/>
          <w:color w:val="000000"/>
          <w:sz w:val="28"/>
        </w:rPr>
        <w:t xml:space="preserve">
      а) контрабанда үшiн бұрын сотталған адам; </w:t>
      </w:r>
    </w:p>
    <w:p>
      <w:pPr>
        <w:spacing w:after="0"/>
        <w:ind w:left="0"/>
        <w:jc w:val="both"/>
      </w:pPr>
      <w:r>
        <w:rPr>
          <w:rFonts w:ascii="Times New Roman"/>
          <w:b w:val="false"/>
          <w:i w:val="false"/>
          <w:color w:val="000000"/>
          <w:sz w:val="28"/>
        </w:rPr>
        <w:t xml:space="preserve">
      ә) адамдардың ұйымдасқан тобы; </w:t>
      </w:r>
    </w:p>
    <w:p>
      <w:pPr>
        <w:spacing w:after="0"/>
        <w:ind w:left="0"/>
        <w:jc w:val="both"/>
      </w:pPr>
      <w:r>
        <w:rPr>
          <w:rFonts w:ascii="Times New Roman"/>
          <w:b w:val="false"/>
          <w:i w:val="false"/>
          <w:color w:val="000000"/>
          <w:sz w:val="28"/>
        </w:rPr>
        <w:t xml:space="preserve">
      б) өзiнiң қызмет бабын пайдаланып лауазымды адам жасаса; </w:t>
      </w:r>
    </w:p>
    <w:p>
      <w:pPr>
        <w:spacing w:after="0"/>
        <w:ind w:left="0"/>
        <w:jc w:val="both"/>
      </w:pPr>
      <w:r>
        <w:rPr>
          <w:rFonts w:ascii="Times New Roman"/>
          <w:b w:val="false"/>
          <w:i w:val="false"/>
          <w:color w:val="000000"/>
          <w:sz w:val="28"/>
        </w:rPr>
        <w:t xml:space="preserve">
      в) контрабанда аса iрi мөлшерде жасалса, - </w:t>
      </w:r>
    </w:p>
    <w:p>
      <w:pPr>
        <w:spacing w:after="0"/>
        <w:ind w:left="0"/>
        <w:jc w:val="both"/>
      </w:pPr>
      <w:r>
        <w:rPr>
          <w:rFonts w:ascii="Times New Roman"/>
          <w:b w:val="false"/>
          <w:i w:val="false"/>
          <w:color w:val="000000"/>
          <w:sz w:val="28"/>
        </w:rPr>
        <w:t xml:space="preserve">
      мүлкi тәргiленiп, үш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Есiрткi заттардың, уыты күштi, улы, улағыш, радиоактивтi немесе жарылғыш заттардың, атыс қаруының, оқ-дәрiлер не болмаса әскери жарақтың контрабандасы, - </w:t>
      </w:r>
    </w:p>
    <w:p>
      <w:pPr>
        <w:spacing w:after="0"/>
        <w:ind w:left="0"/>
        <w:jc w:val="both"/>
      </w:pPr>
      <w:r>
        <w:rPr>
          <w:rFonts w:ascii="Times New Roman"/>
          <w:b w:val="false"/>
          <w:i w:val="false"/>
          <w:color w:val="000000"/>
          <w:sz w:val="28"/>
        </w:rPr>
        <w:t xml:space="preserve">
      мүлкi тәргiленiп, бес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Үшiншi бөлiкте көзделген iс-әрекеттер осы баптың екiншi бөлiгiнде көрсетiлген ауырлататын жағдайларда жасалса, - </w:t>
      </w:r>
    </w:p>
    <w:p>
      <w:pPr>
        <w:spacing w:after="0"/>
        <w:ind w:left="0"/>
        <w:jc w:val="both"/>
      </w:pPr>
      <w:r>
        <w:rPr>
          <w:rFonts w:ascii="Times New Roman"/>
          <w:b w:val="false"/>
          <w:i w:val="false"/>
          <w:color w:val="000000"/>
          <w:sz w:val="28"/>
        </w:rPr>
        <w:t xml:space="preserve">
      мүлкi тәргiленiп, жетi жылдан он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73-бап. Жасанды ақшаны немесе бағалы қағаздарды </w:t>
      </w:r>
    </w:p>
    <w:p>
      <w:pPr>
        <w:spacing w:after="0"/>
        <w:ind w:left="0"/>
        <w:jc w:val="both"/>
      </w:pPr>
      <w:r>
        <w:rPr>
          <w:rFonts w:ascii="Times New Roman"/>
          <w:b w:val="false"/>
          <w:i w:val="false"/>
          <w:color w:val="000000"/>
          <w:sz w:val="28"/>
        </w:rPr>
        <w:t xml:space="preserve">
                    қолдан жасау немесе өткiзу </w:t>
      </w:r>
    </w:p>
    <w:p>
      <w:pPr>
        <w:spacing w:after="0"/>
        <w:ind w:left="0"/>
        <w:jc w:val="both"/>
      </w:pPr>
      <w:r>
        <w:rPr>
          <w:rFonts w:ascii="Times New Roman"/>
          <w:b w:val="false"/>
          <w:i w:val="false"/>
          <w:color w:val="000000"/>
          <w:sz w:val="28"/>
        </w:rPr>
        <w:t xml:space="preserve">
      Қазақстан Республикасы Ұлттық банкiнiң жасанды банкноттарын, міндеттердi, мемлекеттiк және өзге де бағалы қағаздарды, шет ел валютасын өткiзу мақсатында жасау, сатып алу, сондай-ақ өткiзу, - </w:t>
      </w:r>
    </w:p>
    <w:p>
      <w:pPr>
        <w:spacing w:after="0"/>
        <w:ind w:left="0"/>
        <w:jc w:val="both"/>
      </w:pPr>
      <w:r>
        <w:rPr>
          <w:rFonts w:ascii="Times New Roman"/>
          <w:b w:val="false"/>
          <w:i w:val="false"/>
          <w:color w:val="000000"/>
          <w:sz w:val="28"/>
        </w:rPr>
        <w:t xml:space="preserve">
      мүлкi тәргiленiп, үш жылдан сегiз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Кәсiпшiлiк түрiнде адамдар тобы, сондай-ақ осы бапта көзделген қылмыстар үшiн бұрын сотталған адам жасаған нақ сондай әрекеттер, - </w:t>
      </w:r>
    </w:p>
    <w:p>
      <w:pPr>
        <w:spacing w:after="0"/>
        <w:ind w:left="0"/>
        <w:jc w:val="both"/>
      </w:pPr>
      <w:r>
        <w:rPr>
          <w:rFonts w:ascii="Times New Roman"/>
          <w:b w:val="false"/>
          <w:i w:val="false"/>
          <w:color w:val="000000"/>
          <w:sz w:val="28"/>
        </w:rPr>
        <w:t xml:space="preserve">
      мүлкi тәргiленiп, он жылдан он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74-бап. Валюталық құндылықтармен жасалған заңсыз </w:t>
      </w:r>
    </w:p>
    <w:p>
      <w:pPr>
        <w:spacing w:after="0"/>
        <w:ind w:left="0"/>
        <w:jc w:val="both"/>
      </w:pPr>
      <w:r>
        <w:rPr>
          <w:rFonts w:ascii="Times New Roman"/>
          <w:b w:val="false"/>
          <w:i w:val="false"/>
          <w:color w:val="000000"/>
          <w:sz w:val="28"/>
        </w:rPr>
        <w:t xml:space="preserve">
                    операциялар </w:t>
      </w:r>
    </w:p>
    <w:p>
      <w:pPr>
        <w:spacing w:after="0"/>
        <w:ind w:left="0"/>
        <w:jc w:val="both"/>
      </w:pPr>
      <w:r>
        <w:rPr>
          <w:rFonts w:ascii="Times New Roman"/>
          <w:b w:val="false"/>
          <w:i w:val="false"/>
          <w:color w:val="000000"/>
          <w:sz w:val="28"/>
        </w:rPr>
        <w:t xml:space="preserve">
      Қазақстан Республикасының валюталық реттеу туралы заңдарымен тыйым салынған валюталық құндылықтармен операциялар жасаған адам: </w:t>
      </w:r>
    </w:p>
    <w:p>
      <w:pPr>
        <w:spacing w:after="0"/>
        <w:ind w:left="0"/>
        <w:jc w:val="both"/>
      </w:pPr>
      <w:r>
        <w:rPr>
          <w:rFonts w:ascii="Times New Roman"/>
          <w:b w:val="false"/>
          <w:i w:val="false"/>
          <w:color w:val="000000"/>
          <w:sz w:val="28"/>
        </w:rPr>
        <w:t xml:space="preserve">
      мүлкi және валюталық құндылықтары тәргiленiп,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Адамдар тобы, сондай-ақ осы бапта көзделген қылмысы үшiн бұрын сотталған адам жасаған нақ сондай әрекеттер, - </w:t>
      </w:r>
    </w:p>
    <w:p>
      <w:pPr>
        <w:spacing w:after="0"/>
        <w:ind w:left="0"/>
        <w:jc w:val="both"/>
      </w:pPr>
      <w:r>
        <w:rPr>
          <w:rFonts w:ascii="Times New Roman"/>
          <w:b w:val="false"/>
          <w:i w:val="false"/>
          <w:color w:val="000000"/>
          <w:sz w:val="28"/>
        </w:rPr>
        <w:t xml:space="preserve">
      мүлкi мен валюталық құндылықтары тәргiленiп, бес жылдан он екi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11. 81-баптың үшiншi бөлiгi мынадай редакцияда жазылсын: </w:t>
      </w:r>
    </w:p>
    <w:p>
      <w:pPr>
        <w:spacing w:after="0"/>
        <w:ind w:left="0"/>
        <w:jc w:val="both"/>
      </w:pPr>
      <w:r>
        <w:rPr>
          <w:rFonts w:ascii="Times New Roman"/>
          <w:b w:val="false"/>
          <w:i w:val="false"/>
          <w:color w:val="000000"/>
          <w:sz w:val="28"/>
        </w:rPr>
        <w:t xml:space="preserve">
      "Салықтар және басқа да мiндеттi төлемдердi төлеуден қасақана жалтару арқылы мемлекетке едәуiр залал келтiру, - </w:t>
      </w:r>
    </w:p>
    <w:p>
      <w:pPr>
        <w:spacing w:after="0"/>
        <w:ind w:left="0"/>
        <w:jc w:val="both"/>
      </w:pPr>
      <w:r>
        <w:rPr>
          <w:rFonts w:ascii="Times New Roman"/>
          <w:b w:val="false"/>
          <w:i w:val="false"/>
          <w:color w:val="000000"/>
          <w:sz w:val="28"/>
        </w:rPr>
        <w:t xml:space="preserve">
      мүлкi тәргiленiп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Жалақының ең төменгi бiр мың мөлшерiнен асатын залал едәуiр деп танылады". </w:t>
      </w:r>
    </w:p>
    <w:p>
      <w:pPr>
        <w:spacing w:after="0"/>
        <w:ind w:left="0"/>
        <w:jc w:val="both"/>
      </w:pPr>
      <w:r>
        <w:rPr>
          <w:rFonts w:ascii="Times New Roman"/>
          <w:b w:val="false"/>
          <w:i w:val="false"/>
          <w:color w:val="000000"/>
          <w:sz w:val="28"/>
        </w:rPr>
        <w:t xml:space="preserve">
      12. 96-баптың екiншi бөлiгi алынып тасталсын. </w:t>
      </w:r>
    </w:p>
    <w:p>
      <w:pPr>
        <w:spacing w:after="0"/>
        <w:ind w:left="0"/>
        <w:jc w:val="both"/>
      </w:pPr>
      <w:r>
        <w:rPr>
          <w:rFonts w:ascii="Times New Roman"/>
          <w:b w:val="false"/>
          <w:i w:val="false"/>
          <w:color w:val="000000"/>
          <w:sz w:val="28"/>
        </w:rPr>
        <w:t xml:space="preserve">
      13. Кодекс мынадай редакциядағы 165-5 баппен толықтырылсын: </w:t>
      </w:r>
    </w:p>
    <w:p>
      <w:pPr>
        <w:spacing w:after="0"/>
        <w:ind w:left="0"/>
        <w:jc w:val="both"/>
      </w:pPr>
      <w:r>
        <w:rPr>
          <w:rFonts w:ascii="Times New Roman"/>
          <w:b w:val="false"/>
          <w:i w:val="false"/>
          <w:color w:val="000000"/>
          <w:sz w:val="28"/>
        </w:rPr>
        <w:t xml:space="preserve">
      "165-5-бап. Қылмыстық жолмен алынған немесе тапқан ақшалай </w:t>
      </w:r>
    </w:p>
    <w:p>
      <w:pPr>
        <w:spacing w:after="0"/>
        <w:ind w:left="0"/>
        <w:jc w:val="both"/>
      </w:pPr>
      <w:r>
        <w:rPr>
          <w:rFonts w:ascii="Times New Roman"/>
          <w:b w:val="false"/>
          <w:i w:val="false"/>
          <w:color w:val="000000"/>
          <w:sz w:val="28"/>
        </w:rPr>
        <w:t xml:space="preserve">
                        қаражатты және өзге де мүлiктi кәсiпкерлiк </w:t>
      </w:r>
    </w:p>
    <w:p>
      <w:pPr>
        <w:spacing w:after="0"/>
        <w:ind w:left="0"/>
        <w:jc w:val="both"/>
      </w:pPr>
      <w:r>
        <w:rPr>
          <w:rFonts w:ascii="Times New Roman"/>
          <w:b w:val="false"/>
          <w:i w:val="false"/>
          <w:color w:val="000000"/>
          <w:sz w:val="28"/>
        </w:rPr>
        <w:t xml:space="preserve">
                        немесе заңмен тыйым салынбаған басқа қызметпен </w:t>
      </w:r>
    </w:p>
    <w:p>
      <w:pPr>
        <w:spacing w:after="0"/>
        <w:ind w:left="0"/>
        <w:jc w:val="both"/>
      </w:pPr>
      <w:r>
        <w:rPr>
          <w:rFonts w:ascii="Times New Roman"/>
          <w:b w:val="false"/>
          <w:i w:val="false"/>
          <w:color w:val="000000"/>
          <w:sz w:val="28"/>
        </w:rPr>
        <w:t xml:space="preserve">
                        айналысуға пайдалану </w:t>
      </w:r>
    </w:p>
    <w:p>
      <w:pPr>
        <w:spacing w:after="0"/>
        <w:ind w:left="0"/>
        <w:jc w:val="both"/>
      </w:pPr>
      <w:r>
        <w:rPr>
          <w:rFonts w:ascii="Times New Roman"/>
          <w:b w:val="false"/>
          <w:i w:val="false"/>
          <w:color w:val="000000"/>
          <w:sz w:val="28"/>
        </w:rPr>
        <w:t xml:space="preserve">
      Қылмыстық жолмен әдейi алынған немесе тапқан ақшалай қаражатты, сондай-ақ басқа да мүлiктi кәсiпкерлiк немесе заңмен тыйым салынбаған өзге қызметпен айналысуға пайдалану, - </w:t>
      </w:r>
    </w:p>
    <w:p>
      <w:pPr>
        <w:spacing w:after="0"/>
        <w:ind w:left="0"/>
        <w:jc w:val="both"/>
      </w:pPr>
      <w:r>
        <w:rPr>
          <w:rFonts w:ascii="Times New Roman"/>
          <w:b w:val="false"/>
          <w:i w:val="false"/>
          <w:color w:val="000000"/>
          <w:sz w:val="28"/>
        </w:rPr>
        <w:t xml:space="preserve">
      мүлкi тәргiленiп,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14. 171-1-бап мынадай редакцияда жазылсын: </w:t>
      </w:r>
    </w:p>
    <w:p>
      <w:pPr>
        <w:spacing w:after="0"/>
        <w:ind w:left="0"/>
        <w:jc w:val="both"/>
      </w:pPr>
      <w:r>
        <w:rPr>
          <w:rFonts w:ascii="Times New Roman"/>
          <w:b w:val="false"/>
          <w:i w:val="false"/>
          <w:color w:val="000000"/>
          <w:sz w:val="28"/>
        </w:rPr>
        <w:t xml:space="preserve">
      "171-1-бап. Iшкi iстер органдары қызметкерiне, әскери </w:t>
      </w:r>
    </w:p>
    <w:p>
      <w:pPr>
        <w:spacing w:after="0"/>
        <w:ind w:left="0"/>
        <w:jc w:val="both"/>
      </w:pPr>
      <w:r>
        <w:rPr>
          <w:rFonts w:ascii="Times New Roman"/>
          <w:b w:val="false"/>
          <w:i w:val="false"/>
          <w:color w:val="000000"/>
          <w:sz w:val="28"/>
        </w:rPr>
        <w:t xml:space="preserve">
                        қызметшiге немесе халық жасақшысына қарсылық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Қоғамдық тәртiптi қорғау жөнiнде өздерiне жүктелген мiндеттердi атқару кезiнде iшкi iстер органы қызметiне, әскери қызметшiге немесе халық жасақшысына қарсылық көрсету, - </w:t>
      </w:r>
    </w:p>
    <w:p>
      <w:pPr>
        <w:spacing w:after="0"/>
        <w:ind w:left="0"/>
        <w:jc w:val="both"/>
      </w:pPr>
      <w:r>
        <w:rPr>
          <w:rFonts w:ascii="Times New Roman"/>
          <w:b w:val="false"/>
          <w:i w:val="false"/>
          <w:color w:val="000000"/>
          <w:sz w:val="28"/>
        </w:rPr>
        <w:t xml:space="preserve">
      үш жылға дейiн мерзiмге бас бостандығынан айыруға жазаланады. </w:t>
      </w:r>
    </w:p>
    <w:p>
      <w:pPr>
        <w:spacing w:after="0"/>
        <w:ind w:left="0"/>
        <w:jc w:val="both"/>
      </w:pPr>
      <w:r>
        <w:rPr>
          <w:rFonts w:ascii="Times New Roman"/>
          <w:b w:val="false"/>
          <w:i w:val="false"/>
          <w:color w:val="000000"/>
          <w:sz w:val="28"/>
        </w:rPr>
        <w:t xml:space="preserve">
      Нақ сол әрекеттердi күш жұмсау арқылы немесе күш жұмсаймын деп қорқыту арқылы iстеу, сондай-ақ бұл адамдарды күш жұмсау арқылы немесе күш жұмсаймын деп қорқыту арқылы көрiнеу заңсыз әрекеттердi орындауға зорлау,- </w:t>
      </w:r>
    </w:p>
    <w:p>
      <w:pPr>
        <w:spacing w:after="0"/>
        <w:ind w:left="0"/>
        <w:jc w:val="both"/>
      </w:pPr>
      <w:r>
        <w:rPr>
          <w:rFonts w:ascii="Times New Roman"/>
          <w:b w:val="false"/>
          <w:i w:val="false"/>
          <w:color w:val="000000"/>
          <w:sz w:val="28"/>
        </w:rPr>
        <w:t xml:space="preserve">
      үш жылдан алты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15. 173-1-бап мынадай редакцияда жазылсын: </w:t>
      </w:r>
    </w:p>
    <w:p>
      <w:pPr>
        <w:spacing w:after="0"/>
        <w:ind w:left="0"/>
        <w:jc w:val="both"/>
      </w:pPr>
      <w:r>
        <w:rPr>
          <w:rFonts w:ascii="Times New Roman"/>
          <w:b w:val="false"/>
          <w:i w:val="false"/>
          <w:color w:val="000000"/>
          <w:sz w:val="28"/>
        </w:rPr>
        <w:t xml:space="preserve">
      "173-1-бап. Iшкi iстер органдары қызметкерiнiң, халық </w:t>
      </w:r>
    </w:p>
    <w:p>
      <w:pPr>
        <w:spacing w:after="0"/>
        <w:ind w:left="0"/>
        <w:jc w:val="both"/>
      </w:pPr>
      <w:r>
        <w:rPr>
          <w:rFonts w:ascii="Times New Roman"/>
          <w:b w:val="false"/>
          <w:i w:val="false"/>
          <w:color w:val="000000"/>
          <w:sz w:val="28"/>
        </w:rPr>
        <w:t xml:space="preserve">
                        жасақшысының, анықтама жүргiзушi адамның, </w:t>
      </w:r>
    </w:p>
    <w:p>
      <w:pPr>
        <w:spacing w:after="0"/>
        <w:ind w:left="0"/>
        <w:jc w:val="both"/>
      </w:pPr>
      <w:r>
        <w:rPr>
          <w:rFonts w:ascii="Times New Roman"/>
          <w:b w:val="false"/>
          <w:i w:val="false"/>
          <w:color w:val="000000"/>
          <w:sz w:val="28"/>
        </w:rPr>
        <w:t xml:space="preserve">
                        тергеушiнiң, прокурордың, судьяның немесе </w:t>
      </w:r>
    </w:p>
    <w:p>
      <w:pPr>
        <w:spacing w:after="0"/>
        <w:ind w:left="0"/>
        <w:jc w:val="both"/>
      </w:pPr>
      <w:r>
        <w:rPr>
          <w:rFonts w:ascii="Times New Roman"/>
          <w:b w:val="false"/>
          <w:i w:val="false"/>
          <w:color w:val="000000"/>
          <w:sz w:val="28"/>
        </w:rPr>
        <w:t xml:space="preserve">
                        халық заседательдерiнiң өмiрiне қастық әрекет </w:t>
      </w:r>
    </w:p>
    <w:p>
      <w:pPr>
        <w:spacing w:after="0"/>
        <w:ind w:left="0"/>
        <w:jc w:val="both"/>
      </w:pPr>
      <w:r>
        <w:rPr>
          <w:rFonts w:ascii="Times New Roman"/>
          <w:b w:val="false"/>
          <w:i w:val="false"/>
          <w:color w:val="000000"/>
          <w:sz w:val="28"/>
        </w:rPr>
        <w:t xml:space="preserve">
      Өздерiнiң қызмет бабындағы немесе қоғамдық iсiне байланысты iшкi iстер органдары қызметкерiнiң, халық жасақшысының, анықтама жүргiзушi адамның, тергеушiнiң, прокурордың, судьяның немесе халық заседательдерiнiң өмiрiне қастық әрекет жасау, - </w:t>
      </w:r>
    </w:p>
    <w:p>
      <w:pPr>
        <w:spacing w:after="0"/>
        <w:ind w:left="0"/>
        <w:jc w:val="both"/>
      </w:pPr>
      <w:r>
        <w:rPr>
          <w:rFonts w:ascii="Times New Roman"/>
          <w:b w:val="false"/>
          <w:i w:val="false"/>
          <w:color w:val="000000"/>
          <w:sz w:val="28"/>
        </w:rPr>
        <w:t xml:space="preserve">
      сегiз жылдан он бес жылға дейiнгi мерзiмге бас бостандығынан айыруға жазаланады, ал жауаптылықты ауырлататын жағдайда өлiм жазасына кесiледi. </w:t>
      </w:r>
    </w:p>
    <w:p>
      <w:pPr>
        <w:spacing w:after="0"/>
        <w:ind w:left="0"/>
        <w:jc w:val="both"/>
      </w:pPr>
      <w:r>
        <w:rPr>
          <w:rFonts w:ascii="Times New Roman"/>
          <w:b w:val="false"/>
          <w:i w:val="false"/>
          <w:color w:val="000000"/>
          <w:sz w:val="28"/>
        </w:rPr>
        <w:t xml:space="preserve">
      16. 176-бап мынадай мазмұндағы екiншi бөлiкпен толықтырылсын: </w:t>
      </w:r>
    </w:p>
    <w:p>
      <w:pPr>
        <w:spacing w:after="0"/>
        <w:ind w:left="0"/>
        <w:jc w:val="both"/>
      </w:pPr>
      <w:r>
        <w:rPr>
          <w:rFonts w:ascii="Times New Roman"/>
          <w:b w:val="false"/>
          <w:i w:val="false"/>
          <w:color w:val="000000"/>
          <w:sz w:val="28"/>
        </w:rPr>
        <w:t xml:space="preserve">
      "Лауазымды адамдар iстеген нақты сондай әрекеттер, - </w:t>
      </w:r>
    </w:p>
    <w:p>
      <w:pPr>
        <w:spacing w:after="0"/>
        <w:ind w:left="0"/>
        <w:jc w:val="both"/>
      </w:pPr>
      <w:r>
        <w:rPr>
          <w:rFonts w:ascii="Times New Roman"/>
          <w:b w:val="false"/>
          <w:i w:val="false"/>
          <w:color w:val="000000"/>
          <w:sz w:val="28"/>
        </w:rPr>
        <w:t xml:space="preserve">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17. 177-бап мынадай мазмұндағы екiншi бөлiкпен толықтырылсын: </w:t>
      </w:r>
    </w:p>
    <w:p>
      <w:pPr>
        <w:spacing w:after="0"/>
        <w:ind w:left="0"/>
        <w:jc w:val="both"/>
      </w:pPr>
      <w:r>
        <w:rPr>
          <w:rFonts w:ascii="Times New Roman"/>
          <w:b w:val="false"/>
          <w:i w:val="false"/>
          <w:color w:val="000000"/>
          <w:sz w:val="28"/>
        </w:rPr>
        <w:t xml:space="preserve">
      "Iрi мөлшерде мүлiктiк пайда алуға бағытталған нақ сондай әрекеттер, - </w:t>
      </w:r>
    </w:p>
    <w:p>
      <w:pPr>
        <w:spacing w:after="0"/>
        <w:ind w:left="0"/>
        <w:jc w:val="both"/>
      </w:pPr>
      <w:r>
        <w:rPr>
          <w:rFonts w:ascii="Times New Roman"/>
          <w:b w:val="false"/>
          <w:i w:val="false"/>
          <w:color w:val="000000"/>
          <w:sz w:val="28"/>
        </w:rPr>
        <w:t xml:space="preserve">
      екi жылдан жетi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18. 187-бапта: </w:t>
      </w:r>
    </w:p>
    <w:p>
      <w:pPr>
        <w:spacing w:after="0"/>
        <w:ind w:left="0"/>
        <w:jc w:val="both"/>
      </w:pPr>
      <w:r>
        <w:rPr>
          <w:rFonts w:ascii="Times New Roman"/>
          <w:b w:val="false"/>
          <w:i w:val="false"/>
          <w:color w:val="000000"/>
          <w:sz w:val="28"/>
        </w:rPr>
        <w:t xml:space="preserve">
      бiрiншi бөлiктегi "бiр жылға дейiнгi мерзiмге түзеу жұмыстарына" деген сөздер "үш жылға дейiнгi мерзiмге бас бостандығынан айыруға" деген сөздермен ауыстырылсын; </w:t>
      </w:r>
    </w:p>
    <w:p>
      <w:pPr>
        <w:spacing w:after="0"/>
        <w:ind w:left="0"/>
        <w:jc w:val="both"/>
      </w:pPr>
      <w:r>
        <w:rPr>
          <w:rFonts w:ascii="Times New Roman"/>
          <w:b w:val="false"/>
          <w:i w:val="false"/>
          <w:color w:val="000000"/>
          <w:sz w:val="28"/>
        </w:rPr>
        <w:t xml:space="preserve">
      екiншi бөлiктегi "бес жылға дейiнгi" деген сөздер "үш жылдан жетi жылға дейiнгi" деген сөздермен ауыстырылсын". </w:t>
      </w:r>
    </w:p>
    <w:p>
      <w:pPr>
        <w:spacing w:after="0"/>
        <w:ind w:left="0"/>
        <w:jc w:val="both"/>
      </w:pPr>
      <w:r>
        <w:rPr>
          <w:rFonts w:ascii="Times New Roman"/>
          <w:b w:val="false"/>
          <w:i w:val="false"/>
          <w:color w:val="000000"/>
          <w:sz w:val="28"/>
        </w:rPr>
        <w:t xml:space="preserve">
      19. 187-1-бап мынадай редакцияда жазылсын: </w:t>
      </w:r>
    </w:p>
    <w:p>
      <w:pPr>
        <w:spacing w:after="0"/>
        <w:ind w:left="0"/>
        <w:jc w:val="both"/>
      </w:pPr>
      <w:r>
        <w:rPr>
          <w:rFonts w:ascii="Times New Roman"/>
          <w:b w:val="false"/>
          <w:i w:val="false"/>
          <w:color w:val="000000"/>
          <w:sz w:val="28"/>
        </w:rPr>
        <w:t xml:space="preserve">
      "187-1-бап. Куәнi, жәбiрленушiнi, сарапшыны немесе </w:t>
      </w:r>
    </w:p>
    <w:p>
      <w:pPr>
        <w:spacing w:after="0"/>
        <w:ind w:left="0"/>
        <w:jc w:val="both"/>
      </w:pPr>
      <w:r>
        <w:rPr>
          <w:rFonts w:ascii="Times New Roman"/>
          <w:b w:val="false"/>
          <w:i w:val="false"/>
          <w:color w:val="000000"/>
          <w:sz w:val="28"/>
        </w:rPr>
        <w:t xml:space="preserve">
                        аудармашыны сатып алу немесе өтiрiк </w:t>
      </w:r>
    </w:p>
    <w:p>
      <w:pPr>
        <w:spacing w:after="0"/>
        <w:ind w:left="0"/>
        <w:jc w:val="both"/>
      </w:pPr>
      <w:r>
        <w:rPr>
          <w:rFonts w:ascii="Times New Roman"/>
          <w:b w:val="false"/>
          <w:i w:val="false"/>
          <w:color w:val="000000"/>
          <w:sz w:val="28"/>
        </w:rPr>
        <w:t xml:space="preserve">
                        жауап беруге зорлау </w:t>
      </w:r>
    </w:p>
    <w:p>
      <w:pPr>
        <w:spacing w:after="0"/>
        <w:ind w:left="0"/>
        <w:jc w:val="both"/>
      </w:pPr>
      <w:r>
        <w:rPr>
          <w:rFonts w:ascii="Times New Roman"/>
          <w:b w:val="false"/>
          <w:i w:val="false"/>
          <w:color w:val="000000"/>
          <w:sz w:val="28"/>
        </w:rPr>
        <w:t xml:space="preserve">
      Куәнi, жәбiрленушiнi, сарапшыны немесе аудармашыны сотта яки жауап алу, алдын ала тергеу кезiнде олардың өтiрiк жауап беруi немесе өтiрiк қорытынды беруi, бұрыс аударма жасауы немесе жәбiрленушi немесе куәнi жауап беруден бас тартуы мақсатында параға сатып алу, - </w:t>
      </w:r>
    </w:p>
    <w:p>
      <w:pPr>
        <w:spacing w:after="0"/>
        <w:ind w:left="0"/>
        <w:jc w:val="both"/>
      </w:pPr>
      <w:r>
        <w:rPr>
          <w:rFonts w:ascii="Times New Roman"/>
          <w:b w:val="false"/>
          <w:i w:val="false"/>
          <w:color w:val="000000"/>
          <w:sz w:val="28"/>
        </w:rPr>
        <w:t xml:space="preserve">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Өздерiн немесе олардың туыстарын, жақын адамдарын өлтiремiн, күш жұмсаймын, ұрлаймын немесе осы адамдардың мүлкiн құртамын деп қатер төндiру жолымен сол адамдарды өтiрiк жауап беруге, өтiрiк қорытынды беруге, бұрыс аударма жасауға не болмаса жауап беруден бас тартуға зорлау, - </w:t>
      </w:r>
    </w:p>
    <w:p>
      <w:pPr>
        <w:spacing w:after="0"/>
        <w:ind w:left="0"/>
        <w:jc w:val="both"/>
      </w:pPr>
      <w:r>
        <w:rPr>
          <w:rFonts w:ascii="Times New Roman"/>
          <w:b w:val="false"/>
          <w:i w:val="false"/>
          <w:color w:val="000000"/>
          <w:sz w:val="28"/>
        </w:rPr>
        <w:t xml:space="preserve">
      үш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Сол адамдардың өмiрi мен денсаулығына хауiп төндiретiн немесе iрi зиян шегуге не болмаса өзге де ауыр зардаптарға әкеп соқтырған күш жұмсау арқылы оларды өтiрiк жауап беруге, өтiрiк қорытынды беруге, бұрыс аударма жасауға немесе жауап беруден бас тартуға зорлау, - </w:t>
      </w:r>
    </w:p>
    <w:p>
      <w:pPr>
        <w:spacing w:after="0"/>
        <w:ind w:left="0"/>
        <w:jc w:val="both"/>
      </w:pPr>
      <w:r>
        <w:rPr>
          <w:rFonts w:ascii="Times New Roman"/>
          <w:b w:val="false"/>
          <w:i w:val="false"/>
          <w:color w:val="000000"/>
          <w:sz w:val="28"/>
        </w:rPr>
        <w:t xml:space="preserve">
      төрт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20. 191-1, 191-2, 191-3-баптар мынадай редакцияда жазылсын: </w:t>
      </w:r>
    </w:p>
    <w:p>
      <w:pPr>
        <w:spacing w:after="0"/>
        <w:ind w:left="0"/>
        <w:jc w:val="both"/>
      </w:pPr>
      <w:r>
        <w:rPr>
          <w:rFonts w:ascii="Times New Roman"/>
          <w:b w:val="false"/>
          <w:i w:val="false"/>
          <w:color w:val="000000"/>
          <w:sz w:val="28"/>
        </w:rPr>
        <w:t xml:space="preserve">
      "191-1-бап. Iстi тергеуге немесе қарауға заңсыз араласу </w:t>
      </w:r>
    </w:p>
    <w:p>
      <w:pPr>
        <w:spacing w:after="0"/>
        <w:ind w:left="0"/>
        <w:jc w:val="both"/>
      </w:pPr>
      <w:r>
        <w:rPr>
          <w:rFonts w:ascii="Times New Roman"/>
          <w:b w:val="false"/>
          <w:i w:val="false"/>
          <w:color w:val="000000"/>
          <w:sz w:val="28"/>
        </w:rPr>
        <w:t xml:space="preserve">
      Iстiң жан-жақты, толық және объективтi тергелуiне немесе қаралуына кедергi жасау немесе заңсыз шешiм шығарылуына қол жеткiзу мақсатымен жауап алушы адамға, тергеушiге, прокурорға, судьяға немесе халық заседательдерiне қандай да болсын нысанда ықпал жасау, - </w:t>
      </w:r>
    </w:p>
    <w:p>
      <w:pPr>
        <w:spacing w:after="0"/>
        <w:ind w:left="0"/>
        <w:jc w:val="both"/>
      </w:pPr>
      <w:r>
        <w:rPr>
          <w:rFonts w:ascii="Times New Roman"/>
          <w:b w:val="false"/>
          <w:i w:val="false"/>
          <w:color w:val="000000"/>
          <w:sz w:val="28"/>
        </w:rPr>
        <w:t xml:space="preserve">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Қызмет жағдайын пайдаланып лауазымды адам жасаған нақ сол әрекеттер, - </w:t>
      </w:r>
    </w:p>
    <w:p>
      <w:pPr>
        <w:spacing w:after="0"/>
        <w:ind w:left="0"/>
        <w:jc w:val="both"/>
      </w:pPr>
      <w:r>
        <w:rPr>
          <w:rFonts w:ascii="Times New Roman"/>
          <w:b w:val="false"/>
          <w:i w:val="false"/>
          <w:color w:val="000000"/>
          <w:sz w:val="28"/>
        </w:rPr>
        <w:t xml:space="preserve">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191-2-бап. Анықтама жүргiзушi адамды, тергеушiнi, прокурорды, </w:t>
      </w:r>
    </w:p>
    <w:p>
      <w:pPr>
        <w:spacing w:after="0"/>
        <w:ind w:left="0"/>
        <w:jc w:val="both"/>
      </w:pPr>
      <w:r>
        <w:rPr>
          <w:rFonts w:ascii="Times New Roman"/>
          <w:b w:val="false"/>
          <w:i w:val="false"/>
          <w:color w:val="000000"/>
          <w:sz w:val="28"/>
        </w:rPr>
        <w:t xml:space="preserve">
                       судьяны немесе халық заседательдерiн қорқыту </w:t>
      </w:r>
    </w:p>
    <w:p>
      <w:pPr>
        <w:spacing w:after="0"/>
        <w:ind w:left="0"/>
        <w:jc w:val="both"/>
      </w:pPr>
      <w:r>
        <w:rPr>
          <w:rFonts w:ascii="Times New Roman"/>
          <w:b w:val="false"/>
          <w:i w:val="false"/>
          <w:color w:val="000000"/>
          <w:sz w:val="28"/>
        </w:rPr>
        <w:t xml:space="preserve">
      Өздерiнiң қызмет бабындағы мiндеттерiн немесе қоғамдық борышын жүзеге асыруға байланысты анықтама жүргiзушi адамға, тергеушiге, прокурорға, судьяға немесе халық заседательдерiне, сондай-ақ олардың туысқандарына немесе жақындарына өлтiремiн, дене жарақатын түсiремiн, ұрлаймын немесе мүлкiңдi құртамын деп қатер төндiру, - </w:t>
      </w:r>
    </w:p>
    <w:p>
      <w:pPr>
        <w:spacing w:after="0"/>
        <w:ind w:left="0"/>
        <w:jc w:val="both"/>
      </w:pPr>
      <w:r>
        <w:rPr>
          <w:rFonts w:ascii="Times New Roman"/>
          <w:b w:val="false"/>
          <w:i w:val="false"/>
          <w:color w:val="000000"/>
          <w:sz w:val="28"/>
        </w:rPr>
        <w:t xml:space="preserve">
      үш жылдан жетi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191-3-бап. Анықтама жүргiзушi адамға, тергеушiге, прокурорға, </w:t>
      </w:r>
    </w:p>
    <w:p>
      <w:pPr>
        <w:spacing w:after="0"/>
        <w:ind w:left="0"/>
        <w:jc w:val="both"/>
      </w:pPr>
      <w:r>
        <w:rPr>
          <w:rFonts w:ascii="Times New Roman"/>
          <w:b w:val="false"/>
          <w:i w:val="false"/>
          <w:color w:val="000000"/>
          <w:sz w:val="28"/>
        </w:rPr>
        <w:t xml:space="preserve">
                       судьяға немесе халық заседательдерiне тiл тигiзу </w:t>
      </w:r>
    </w:p>
    <w:p>
      <w:pPr>
        <w:spacing w:after="0"/>
        <w:ind w:left="0"/>
        <w:jc w:val="both"/>
      </w:pPr>
      <w:r>
        <w:rPr>
          <w:rFonts w:ascii="Times New Roman"/>
          <w:b w:val="false"/>
          <w:i w:val="false"/>
          <w:color w:val="000000"/>
          <w:sz w:val="28"/>
        </w:rPr>
        <w:t xml:space="preserve">
      Өздерiнiң қызмет бабындағы мiндеттерiн немесе қоғамдық борышын жүзеге асыруға байланысты анықтама жүргiзушi адамға, тергеушiге, прокурорға, судьяға немесе халық заседательдерiне қандай да болсын нысанда тiл тигiзу,- </w:t>
      </w:r>
    </w:p>
    <w:p>
      <w:pPr>
        <w:spacing w:after="0"/>
        <w:ind w:left="0"/>
        <w:jc w:val="both"/>
      </w:pPr>
      <w:r>
        <w:rPr>
          <w:rFonts w:ascii="Times New Roman"/>
          <w:b w:val="false"/>
          <w:i w:val="false"/>
          <w:color w:val="000000"/>
          <w:sz w:val="28"/>
        </w:rPr>
        <w:t xml:space="preserve">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21. 192-баптағы "үш жүз сомнан бiр мың сомға дейiн штрафқа" деген сөздер "бес жылға дейiнгi мерзiмге бас бостандығынан айыруға" деген сөздермен ауыстырылсын. </w:t>
      </w:r>
    </w:p>
    <w:p>
      <w:pPr>
        <w:spacing w:after="0"/>
        <w:ind w:left="0"/>
        <w:jc w:val="both"/>
      </w:pPr>
      <w:r>
        <w:rPr>
          <w:rFonts w:ascii="Times New Roman"/>
          <w:b w:val="false"/>
          <w:i w:val="false"/>
          <w:color w:val="000000"/>
          <w:sz w:val="28"/>
        </w:rPr>
        <w:t xml:space="preserve">
      22. 193-бапта: </w:t>
      </w:r>
    </w:p>
    <w:p>
      <w:pPr>
        <w:spacing w:after="0"/>
        <w:ind w:left="0"/>
        <w:jc w:val="both"/>
      </w:pPr>
      <w:r>
        <w:rPr>
          <w:rFonts w:ascii="Times New Roman"/>
          <w:b w:val="false"/>
          <w:i w:val="false"/>
          <w:color w:val="000000"/>
          <w:sz w:val="28"/>
        </w:rPr>
        <w:t xml:space="preserve">
      бiрiншi бөлiктегi "алты айға дейiнгi мерзiмге еңбекпен түзеу жұмыстарына немесе жүз сомға дейiнгi мөлшерде штрафқа" деген сөздер "үш жылға дейiнгi мерзiмге бас бостандығынан айыруға" деген сөздермен ауыстырылсын. </w:t>
      </w:r>
    </w:p>
    <w:p>
      <w:pPr>
        <w:spacing w:after="0"/>
        <w:ind w:left="0"/>
        <w:jc w:val="both"/>
      </w:pPr>
      <w:r>
        <w:rPr>
          <w:rFonts w:ascii="Times New Roman"/>
          <w:b w:val="false"/>
          <w:i w:val="false"/>
          <w:color w:val="000000"/>
          <w:sz w:val="28"/>
        </w:rPr>
        <w:t xml:space="preserve">
      екiншi бөлiктегi "жүз сомға дейiнгi штрафқа" деген сөздер "бес жылға дейiнгi мерзiмге бас бостандығынан айыруға" деген сөздермен ауыстырылсын. </w:t>
      </w:r>
    </w:p>
    <w:p>
      <w:pPr>
        <w:spacing w:after="0"/>
        <w:ind w:left="0"/>
        <w:jc w:val="both"/>
      </w:pPr>
      <w:r>
        <w:rPr>
          <w:rFonts w:ascii="Times New Roman"/>
          <w:b w:val="false"/>
          <w:i w:val="false"/>
          <w:color w:val="000000"/>
          <w:sz w:val="28"/>
        </w:rPr>
        <w:t xml:space="preserve">
      23. 1994-баптағы "бiр жылға дейiнгi мерзiмге түзеу жұмыстарына немесе жүз сомға дейiнгi штрафқа" деген сөздер "үш жылға дейiнгi мерзiмге бас бостандығынан айыруға" деген сөздермен ауыстырылсын. </w:t>
      </w:r>
    </w:p>
    <w:p>
      <w:pPr>
        <w:spacing w:after="0"/>
        <w:ind w:left="0"/>
        <w:jc w:val="both"/>
      </w:pPr>
      <w:r>
        <w:rPr>
          <w:rFonts w:ascii="Times New Roman"/>
          <w:b w:val="false"/>
          <w:i w:val="false"/>
          <w:color w:val="000000"/>
          <w:sz w:val="28"/>
        </w:rPr>
        <w:t xml:space="preserve">
      24. 194-бап мынадай мазмұндағы екiншi және үшiншi бөлiкпен толықтырылсын: </w:t>
      </w:r>
    </w:p>
    <w:p>
      <w:pPr>
        <w:spacing w:after="0"/>
        <w:ind w:left="0"/>
        <w:jc w:val="both"/>
      </w:pPr>
      <w:r>
        <w:rPr>
          <w:rFonts w:ascii="Times New Roman"/>
          <w:b w:val="false"/>
          <w:i w:val="false"/>
          <w:color w:val="000000"/>
          <w:sz w:val="28"/>
        </w:rPr>
        <w:t xml:space="preserve">
      "Қызмет бабына байланысты өзiне мәлiм болған анықтама дерегiн, алдын ала тергеу мен сот тергеуiнiң деректерiн жария еткен адам, - </w:t>
      </w:r>
    </w:p>
    <w:p>
      <w:pPr>
        <w:spacing w:after="0"/>
        <w:ind w:left="0"/>
        <w:jc w:val="both"/>
      </w:pPr>
      <w:r>
        <w:rPr>
          <w:rFonts w:ascii="Times New Roman"/>
          <w:b w:val="false"/>
          <w:i w:val="false"/>
          <w:color w:val="000000"/>
          <w:sz w:val="28"/>
        </w:rPr>
        <w:t xml:space="preserve">
      үш жылға дейiнгi мерзiмге бас бостандығынан айыруға немесе екi жылға дейiнгi мерзiмге түзеу жұмыстарына немесе қызметiнен босатуға жазаланады. </w:t>
      </w:r>
    </w:p>
    <w:p>
      <w:pPr>
        <w:spacing w:after="0"/>
        <w:ind w:left="0"/>
        <w:jc w:val="both"/>
      </w:pPr>
      <w:r>
        <w:rPr>
          <w:rFonts w:ascii="Times New Roman"/>
          <w:b w:val="false"/>
          <w:i w:val="false"/>
          <w:color w:val="000000"/>
          <w:sz w:val="28"/>
        </w:rPr>
        <w:t xml:space="preserve">
      Ауыр зардаптарға әкеп соқтырған нақ сондай әрекеттер, - </w:t>
      </w:r>
    </w:p>
    <w:p>
      <w:pPr>
        <w:spacing w:after="0"/>
        <w:ind w:left="0"/>
        <w:jc w:val="both"/>
      </w:pPr>
      <w:r>
        <w:rPr>
          <w:rFonts w:ascii="Times New Roman"/>
          <w:b w:val="false"/>
          <w:i w:val="false"/>
          <w:color w:val="000000"/>
          <w:sz w:val="28"/>
        </w:rPr>
        <w:t xml:space="preserve">
      жетi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25. 200-баптың екiншi бөлiгi "бұзақылық үшiн бұрын сотталған адам" деген сөздерден кейiн "немесе адамдар тобы" деген сөздермен толықтырылсын. </w:t>
      </w:r>
    </w:p>
    <w:p>
      <w:pPr>
        <w:spacing w:after="0"/>
        <w:ind w:left="0"/>
        <w:jc w:val="both"/>
      </w:pPr>
      <w:r>
        <w:rPr>
          <w:rFonts w:ascii="Times New Roman"/>
          <w:b w:val="false"/>
          <w:i w:val="false"/>
          <w:color w:val="000000"/>
          <w:sz w:val="28"/>
        </w:rPr>
        <w:t xml:space="preserve">
      26. 203-баптың бiрiншi бөлiгi "оқ-дәрiнi" деген сөздерден кейiн "әскери жарақты" деген сөздермен толықтырылсын. Екiншi бөлiк "оқ дәрiнi" деген сөздерден кейiн "әскери жарақты" деген сөздермен толықтырылсын. Үшiншi бөлiктегi "оқ-дәрiнi" деген сөздерден кейiн "әскери жарақты" деген сөздермен толықтырылсын, "ерекше қауiптi рецидивистiң" деген сөздерден кейiн "немесе қызмет жағдайын пайдаланып" деген сөздермен толықтырылсын. </w:t>
      </w:r>
    </w:p>
    <w:p>
      <w:pPr>
        <w:spacing w:after="0"/>
        <w:ind w:left="0"/>
        <w:jc w:val="both"/>
      </w:pPr>
      <w:r>
        <w:rPr>
          <w:rFonts w:ascii="Times New Roman"/>
          <w:b w:val="false"/>
          <w:i w:val="false"/>
          <w:color w:val="000000"/>
          <w:sz w:val="28"/>
        </w:rPr>
        <w:t xml:space="preserve">
      27. 214-бапта: </w:t>
      </w:r>
    </w:p>
    <w:p>
      <w:pPr>
        <w:spacing w:after="0"/>
        <w:ind w:left="0"/>
        <w:jc w:val="both"/>
      </w:pPr>
      <w:r>
        <w:rPr>
          <w:rFonts w:ascii="Times New Roman"/>
          <w:b w:val="false"/>
          <w:i w:val="false"/>
          <w:color w:val="000000"/>
          <w:sz w:val="28"/>
        </w:rPr>
        <w:t xml:space="preserve">
      үшiншi, төртiншi, бесiншi, алтыншы бөлiктер тиiсiнше төртiншi, бесiншi, алтыншы және жетiншi бөлiктер деп саналсын; </w:t>
      </w:r>
    </w:p>
    <w:p>
      <w:pPr>
        <w:spacing w:after="0"/>
        <w:ind w:left="0"/>
        <w:jc w:val="both"/>
      </w:pPr>
      <w:r>
        <w:rPr>
          <w:rFonts w:ascii="Times New Roman"/>
          <w:b w:val="false"/>
          <w:i w:val="false"/>
          <w:color w:val="000000"/>
          <w:sz w:val="28"/>
        </w:rPr>
        <w:t xml:space="preserve">
      мынадай мазмұндағы үшiншi бөлiкпен толықтырылсын: </w:t>
      </w:r>
    </w:p>
    <w:p>
      <w:pPr>
        <w:spacing w:after="0"/>
        <w:ind w:left="0"/>
        <w:jc w:val="both"/>
      </w:pPr>
      <w:r>
        <w:rPr>
          <w:rFonts w:ascii="Times New Roman"/>
          <w:b w:val="false"/>
          <w:i w:val="false"/>
          <w:color w:val="000000"/>
          <w:sz w:val="28"/>
        </w:rPr>
        <w:t xml:space="preserve">
      "Өткiзудi мақсат тұтпай есiрткi заттарды iрi мөлшерде заңсыз жасау, сатып алу, сақтау, тасымалдау немесе жiберу,- </w:t>
      </w:r>
    </w:p>
    <w:p>
      <w:pPr>
        <w:spacing w:after="0"/>
        <w:ind w:left="0"/>
        <w:jc w:val="both"/>
      </w:pPr>
      <w:r>
        <w:rPr>
          <w:rFonts w:ascii="Times New Roman"/>
          <w:b w:val="false"/>
          <w:i w:val="false"/>
          <w:color w:val="000000"/>
          <w:sz w:val="28"/>
        </w:rPr>
        <w:t xml:space="preserve">
      мүлкi тәргiленiп, үш жылдан жетi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28. 215-1-бапта: </w:t>
      </w:r>
    </w:p>
    <w:p>
      <w:pPr>
        <w:spacing w:after="0"/>
        <w:ind w:left="0"/>
        <w:jc w:val="both"/>
      </w:pPr>
      <w:r>
        <w:rPr>
          <w:rFonts w:ascii="Times New Roman"/>
          <w:b w:val="false"/>
          <w:i w:val="false"/>
          <w:color w:val="000000"/>
          <w:sz w:val="28"/>
        </w:rPr>
        <w:t xml:space="preserve">
      бiрiншi бөлiк мынадай редакцияда жазылсын: </w:t>
      </w:r>
    </w:p>
    <w:p>
      <w:pPr>
        <w:spacing w:after="0"/>
        <w:ind w:left="0"/>
        <w:jc w:val="both"/>
      </w:pPr>
      <w:r>
        <w:rPr>
          <w:rFonts w:ascii="Times New Roman"/>
          <w:b w:val="false"/>
          <w:i w:val="false"/>
          <w:color w:val="000000"/>
          <w:sz w:val="28"/>
        </w:rPr>
        <w:t xml:space="preserve">
      "Құмарлық ойындары притондарын, сондай-ақ жезөкшелiкпен айналысуға арналған притондарды ұйымдастыру немесе ұстау, немесе бас пайдасын көздеп жеңгетайлық жасау, сондай-ақ жезөкшелiкпен айналысуға мәжбүр ету,- </w:t>
      </w:r>
    </w:p>
    <w:p>
      <w:pPr>
        <w:spacing w:after="0"/>
        <w:ind w:left="0"/>
        <w:jc w:val="both"/>
      </w:pPr>
      <w:r>
        <w:rPr>
          <w:rFonts w:ascii="Times New Roman"/>
          <w:b w:val="false"/>
          <w:i w:val="false"/>
          <w:color w:val="000000"/>
          <w:sz w:val="28"/>
        </w:rPr>
        <w:t xml:space="preserve">
      мүлкiн тәргiлеп,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мынадай мазмұндағы бесiншi бөлiкпен толықтырылсын: </w:t>
      </w:r>
    </w:p>
    <w:p>
      <w:pPr>
        <w:spacing w:after="0"/>
        <w:ind w:left="0"/>
        <w:jc w:val="both"/>
      </w:pPr>
      <w:r>
        <w:rPr>
          <w:rFonts w:ascii="Times New Roman"/>
          <w:b w:val="false"/>
          <w:i w:val="false"/>
          <w:color w:val="000000"/>
          <w:sz w:val="28"/>
        </w:rPr>
        <w:t xml:space="preserve">
      "Адамдар тобы iстеген осы баптың бiрiншi, екiншi, үшiншi және төртiншi бөлiктерiнде көзделген әрекеттер,- </w:t>
      </w:r>
    </w:p>
    <w:p>
      <w:pPr>
        <w:spacing w:after="0"/>
        <w:ind w:left="0"/>
        <w:jc w:val="both"/>
      </w:pPr>
      <w:r>
        <w:rPr>
          <w:rFonts w:ascii="Times New Roman"/>
          <w:b w:val="false"/>
          <w:i w:val="false"/>
          <w:color w:val="000000"/>
          <w:sz w:val="28"/>
        </w:rPr>
        <w:t xml:space="preserve">
      мүлкiн тәргiлеп, бес жылдан он екi жылға дейiнгi мерзiмге бас бостандығынан айыруға жазаланады". </w:t>
      </w:r>
    </w:p>
    <w:bookmarkStart w:name="z3" w:id="2"/>
    <w:p>
      <w:pPr>
        <w:spacing w:after="0"/>
        <w:ind w:left="0"/>
        <w:jc w:val="both"/>
      </w:pPr>
      <w:r>
        <w:rPr>
          <w:rFonts w:ascii="Times New Roman"/>
          <w:b w:val="false"/>
          <w:i w:val="false"/>
          <w:color w:val="000000"/>
          <w:sz w:val="28"/>
        </w:rPr>
        <w:t xml:space="preserve">
      III. 1959 жылғы 22 шiлдедегi Қазақ ССР Заңымен бекiтiлген Қазақ ССР-iнiң қылмыстық iс жүргiзу кодексiнде: </w:t>
      </w:r>
    </w:p>
    <w:bookmarkEnd w:id="2"/>
    <w:p>
      <w:pPr>
        <w:spacing w:after="0"/>
        <w:ind w:left="0"/>
        <w:jc w:val="both"/>
      </w:pPr>
      <w:r>
        <w:rPr>
          <w:rFonts w:ascii="Times New Roman"/>
          <w:b w:val="false"/>
          <w:i w:val="false"/>
          <w:color w:val="000000"/>
          <w:sz w:val="28"/>
        </w:rPr>
        <w:t xml:space="preserve">
      1. 6-баптың екiншi бөлiгi алынып тасталсын. </w:t>
      </w:r>
    </w:p>
    <w:p>
      <w:pPr>
        <w:spacing w:after="0"/>
        <w:ind w:left="0"/>
        <w:jc w:val="both"/>
      </w:pPr>
      <w:r>
        <w:rPr>
          <w:rFonts w:ascii="Times New Roman"/>
          <w:b w:val="false"/>
          <w:i w:val="false"/>
          <w:color w:val="000000"/>
          <w:sz w:val="28"/>
        </w:rPr>
        <w:t xml:space="preserve">
      2. Кодекс мынадай мазмұндағы 14-3-баппен толықтырылсын: </w:t>
      </w:r>
    </w:p>
    <w:p>
      <w:pPr>
        <w:spacing w:after="0"/>
        <w:ind w:left="0"/>
        <w:jc w:val="both"/>
      </w:pPr>
      <w:r>
        <w:rPr>
          <w:rFonts w:ascii="Times New Roman"/>
          <w:b w:val="false"/>
          <w:i w:val="false"/>
          <w:color w:val="000000"/>
          <w:sz w:val="28"/>
        </w:rPr>
        <w:t xml:space="preserve">
      "14-3-бап. Қылмыстың тергелуiне өз еркiмен көмек </w:t>
      </w:r>
    </w:p>
    <w:p>
      <w:pPr>
        <w:spacing w:after="0"/>
        <w:ind w:left="0"/>
        <w:jc w:val="both"/>
      </w:pPr>
      <w:r>
        <w:rPr>
          <w:rFonts w:ascii="Times New Roman"/>
          <w:b w:val="false"/>
          <w:i w:val="false"/>
          <w:color w:val="000000"/>
          <w:sz w:val="28"/>
        </w:rPr>
        <w:t xml:space="preserve">
                       көрсетуiне байланысты қылмысты iстi қысқарту </w:t>
      </w:r>
    </w:p>
    <w:p>
      <w:pPr>
        <w:spacing w:after="0"/>
        <w:ind w:left="0"/>
        <w:jc w:val="both"/>
      </w:pPr>
      <w:r>
        <w:rPr>
          <w:rFonts w:ascii="Times New Roman"/>
          <w:b w:val="false"/>
          <w:i w:val="false"/>
          <w:color w:val="000000"/>
          <w:sz w:val="28"/>
        </w:rPr>
        <w:t xml:space="preserve">
                       немесе жазаны жеңiлдету </w:t>
      </w:r>
    </w:p>
    <w:p>
      <w:pPr>
        <w:spacing w:after="0"/>
        <w:ind w:left="0"/>
        <w:jc w:val="both"/>
      </w:pPr>
      <w:r>
        <w:rPr>
          <w:rFonts w:ascii="Times New Roman"/>
          <w:b w:val="false"/>
          <w:i w:val="false"/>
          <w:color w:val="000000"/>
          <w:sz w:val="28"/>
        </w:rPr>
        <w:t xml:space="preserve">
      Сот, прокурор, сондай-ақ тергеушi немесе анықтама органы прокурордың келiсiмiмен, қылмыс жасаған адамды, егер ол ауыр қылмыс жасамаса, әрi ол өз еркiмен ұйымдасқан топ немесе қылмыстық қауымдастық жасаған қылмыстардың алдын алуға, ашылуына және тергелуiне белсене жәрдемдестi деп танылса қылмыстық iстi қысқартып, қылмыстық жауаптылықтан босатуға құқылы. </w:t>
      </w:r>
    </w:p>
    <w:p>
      <w:pPr>
        <w:spacing w:after="0"/>
        <w:ind w:left="0"/>
        <w:jc w:val="both"/>
      </w:pPr>
      <w:r>
        <w:rPr>
          <w:rFonts w:ascii="Times New Roman"/>
          <w:b w:val="false"/>
          <w:i w:val="false"/>
          <w:color w:val="000000"/>
          <w:sz w:val="28"/>
        </w:rPr>
        <w:t xml:space="preserve">
      Қылмыстық iс қысқартылғанға дейiн қылмыс жасаған адамға мұндай босатудың мәнi және осы негiзде қылмыстық iстiң қысқартылуына қарсылық бiлдiру құқығы түсiндiрiлуге тиiс. </w:t>
      </w:r>
    </w:p>
    <w:p>
      <w:pPr>
        <w:spacing w:after="0"/>
        <w:ind w:left="0"/>
        <w:jc w:val="both"/>
      </w:pPr>
      <w:r>
        <w:rPr>
          <w:rFonts w:ascii="Times New Roman"/>
          <w:b w:val="false"/>
          <w:i w:val="false"/>
          <w:color w:val="000000"/>
          <w:sz w:val="28"/>
        </w:rPr>
        <w:t xml:space="preserve">
      Егер қылмыс жасаған адам бұған қарсы болса, қылмыстық iстi қысқартуға жол берiлмейдi. Мұндай жағдайда iстi жүргiзу кәдiмгi тәртiп бойынша одан әрi жалғастырылады. </w:t>
      </w:r>
    </w:p>
    <w:p>
      <w:pPr>
        <w:spacing w:after="0"/>
        <w:ind w:left="0"/>
        <w:jc w:val="both"/>
      </w:pPr>
      <w:r>
        <w:rPr>
          <w:rFonts w:ascii="Times New Roman"/>
          <w:b w:val="false"/>
          <w:i w:val="false"/>
          <w:color w:val="000000"/>
          <w:sz w:val="28"/>
        </w:rPr>
        <w:t xml:space="preserve">
      Егер ауыр қылмыс жасаған адам ұйымдасқан топ немесе қылмыстың қауымдастық жасаған қылмыстардың алдын алуға, ашылуына және тергелуiне белсене жәрдемдессе, сот айыптау үкiмiн шығарған кезде оған қылмыстық жазаны жеңiлдетуге құқылы". </w:t>
      </w:r>
    </w:p>
    <w:p>
      <w:pPr>
        <w:spacing w:after="0"/>
        <w:ind w:left="0"/>
        <w:jc w:val="both"/>
      </w:pPr>
      <w:r>
        <w:rPr>
          <w:rFonts w:ascii="Times New Roman"/>
          <w:b w:val="false"/>
          <w:i w:val="false"/>
          <w:color w:val="000000"/>
          <w:sz w:val="28"/>
        </w:rPr>
        <w:t xml:space="preserve">
      3. 22-баптың бiрiншi бөлiгiнде "қамауға санкция беру туралы прокурор шешiмiнiң заңдылығына сотқа шағымдануға" сөздерi алынып тасталсын. </w:t>
      </w:r>
    </w:p>
    <w:p>
      <w:pPr>
        <w:spacing w:after="0"/>
        <w:ind w:left="0"/>
        <w:jc w:val="both"/>
      </w:pPr>
      <w:r>
        <w:rPr>
          <w:rFonts w:ascii="Times New Roman"/>
          <w:b w:val="false"/>
          <w:i w:val="false"/>
          <w:color w:val="000000"/>
          <w:sz w:val="28"/>
        </w:rPr>
        <w:t xml:space="preserve">
      4. 26-баптың екiншi бөлiгiнде "өзiнiң қорғауындағы адамды қамауға санкция беру туралы прокурор шешiмiнiң заңдылығына сотқа шағымдануға, шағымды сотта қараған кезде қатысуға, оны негiздiлiгiне дәлелдемелер тапсыруға" сөздерi алынып тасталсын. </w:t>
      </w:r>
    </w:p>
    <w:p>
      <w:pPr>
        <w:spacing w:after="0"/>
        <w:ind w:left="0"/>
        <w:jc w:val="both"/>
      </w:pPr>
      <w:r>
        <w:rPr>
          <w:rFonts w:ascii="Times New Roman"/>
          <w:b w:val="false"/>
          <w:i w:val="false"/>
          <w:color w:val="000000"/>
          <w:sz w:val="28"/>
        </w:rPr>
        <w:t xml:space="preserve">
      5. 33-баптың бiрiншi бөлiгi алынып тасталсын. </w:t>
      </w:r>
    </w:p>
    <w:p>
      <w:pPr>
        <w:spacing w:after="0"/>
        <w:ind w:left="0"/>
        <w:jc w:val="both"/>
      </w:pPr>
      <w:r>
        <w:rPr>
          <w:rFonts w:ascii="Times New Roman"/>
          <w:b w:val="false"/>
          <w:i w:val="false"/>
          <w:color w:val="000000"/>
          <w:sz w:val="28"/>
        </w:rPr>
        <w:t xml:space="preserve">
      6. 47-баптың екiншi бөлiгi "кинофотоматериалдармен, бейнедыбыс жазбамен" сөздерiнен кейiн "оперативтiк iздестiру шараларын жүргiзу барысында алынған материалдармен" деген сөздермен толықтырылсын. </w:t>
      </w:r>
    </w:p>
    <w:p>
      <w:pPr>
        <w:spacing w:after="0"/>
        <w:ind w:left="0"/>
        <w:jc w:val="both"/>
      </w:pPr>
      <w:r>
        <w:rPr>
          <w:rFonts w:ascii="Times New Roman"/>
          <w:b w:val="false"/>
          <w:i w:val="false"/>
          <w:color w:val="000000"/>
          <w:sz w:val="28"/>
        </w:rPr>
        <w:t xml:space="preserve">
      7. Кодекс мынадай мазмұндағы 61-3-баппен толықтырылсын: </w:t>
      </w:r>
    </w:p>
    <w:p>
      <w:pPr>
        <w:spacing w:after="0"/>
        <w:ind w:left="0"/>
        <w:jc w:val="both"/>
      </w:pPr>
      <w:r>
        <w:rPr>
          <w:rFonts w:ascii="Times New Roman"/>
          <w:b w:val="false"/>
          <w:i w:val="false"/>
          <w:color w:val="000000"/>
          <w:sz w:val="28"/>
        </w:rPr>
        <w:t xml:space="preserve">
      "61-3-бап. Оперативтiк iздестiру шаралары барысында </w:t>
      </w:r>
    </w:p>
    <w:p>
      <w:pPr>
        <w:spacing w:after="0"/>
        <w:ind w:left="0"/>
        <w:jc w:val="both"/>
      </w:pPr>
      <w:r>
        <w:rPr>
          <w:rFonts w:ascii="Times New Roman"/>
          <w:b w:val="false"/>
          <w:i w:val="false"/>
          <w:color w:val="000000"/>
          <w:sz w:val="28"/>
        </w:rPr>
        <w:t xml:space="preserve">
                       алынған дәлелдемелер </w:t>
      </w:r>
    </w:p>
    <w:p>
      <w:pPr>
        <w:spacing w:after="0"/>
        <w:ind w:left="0"/>
        <w:jc w:val="both"/>
      </w:pPr>
      <w:r>
        <w:rPr>
          <w:rFonts w:ascii="Times New Roman"/>
          <w:b w:val="false"/>
          <w:i w:val="false"/>
          <w:color w:val="000000"/>
          <w:sz w:val="28"/>
        </w:rPr>
        <w:t xml:space="preserve">
      Оперативтiк iздестiру шараларын жүргiзу барысында алынған кез келген фактiлiк мәлiметтер осы Кодекстiң талаптарына сәйкес тексеруден кейiн қылмыстық iс бойынша дәлелдемелер ретiнде танылуы мүмкiн". </w:t>
      </w:r>
    </w:p>
    <w:p>
      <w:pPr>
        <w:spacing w:after="0"/>
        <w:ind w:left="0"/>
        <w:jc w:val="both"/>
      </w:pPr>
      <w:r>
        <w:rPr>
          <w:rFonts w:ascii="Times New Roman"/>
          <w:b w:val="false"/>
          <w:i w:val="false"/>
          <w:color w:val="000000"/>
          <w:sz w:val="28"/>
        </w:rPr>
        <w:t xml:space="preserve">
      8. 65-бапта: </w:t>
      </w:r>
    </w:p>
    <w:p>
      <w:pPr>
        <w:spacing w:after="0"/>
        <w:ind w:left="0"/>
        <w:jc w:val="both"/>
      </w:pPr>
      <w:r>
        <w:rPr>
          <w:rFonts w:ascii="Times New Roman"/>
          <w:b w:val="false"/>
          <w:i w:val="false"/>
          <w:color w:val="000000"/>
          <w:sz w:val="28"/>
        </w:rPr>
        <w:t xml:space="preserve">
      Бiрiншi бөлiгi "жасалған" сөзiнен кейiн "ауыр" сөзiмен толықтырылсын және "он" сөзi "отыз" сөзiмен алмастырылсын. </w:t>
      </w:r>
    </w:p>
    <w:p>
      <w:pPr>
        <w:spacing w:after="0"/>
        <w:ind w:left="0"/>
        <w:jc w:val="both"/>
      </w:pPr>
      <w:r>
        <w:rPr>
          <w:rFonts w:ascii="Times New Roman"/>
          <w:b w:val="false"/>
          <w:i w:val="false"/>
          <w:color w:val="000000"/>
          <w:sz w:val="28"/>
        </w:rPr>
        <w:t xml:space="preserve">
      Екiншi бөлiгiнде "қамауға санкция беру туралы прокурор шешiмiнiң заңдылығына сотқа шағымдануға" сөздерi алынып тасталсын. </w:t>
      </w:r>
    </w:p>
    <w:p>
      <w:pPr>
        <w:spacing w:after="0"/>
        <w:ind w:left="0"/>
        <w:jc w:val="both"/>
      </w:pPr>
      <w:r>
        <w:rPr>
          <w:rFonts w:ascii="Times New Roman"/>
          <w:b w:val="false"/>
          <w:i w:val="false"/>
          <w:color w:val="000000"/>
          <w:sz w:val="28"/>
        </w:rPr>
        <w:t xml:space="preserve">
      9. 70-баптың бесiншi бөлiгi алынып тасталсын. </w:t>
      </w:r>
    </w:p>
    <w:p>
      <w:pPr>
        <w:spacing w:after="0"/>
        <w:ind w:left="0"/>
        <w:jc w:val="both"/>
      </w:pPr>
      <w:r>
        <w:rPr>
          <w:rFonts w:ascii="Times New Roman"/>
          <w:b w:val="false"/>
          <w:i w:val="false"/>
          <w:color w:val="000000"/>
          <w:sz w:val="28"/>
        </w:rPr>
        <w:t xml:space="preserve">
      10. 77-1 және 77-2-баптары алынып тасталсын. </w:t>
      </w:r>
    </w:p>
    <w:p>
      <w:pPr>
        <w:spacing w:after="0"/>
        <w:ind w:left="0"/>
        <w:jc w:val="both"/>
      </w:pPr>
      <w:r>
        <w:rPr>
          <w:rFonts w:ascii="Times New Roman"/>
          <w:b w:val="false"/>
          <w:i w:val="false"/>
          <w:color w:val="000000"/>
          <w:sz w:val="28"/>
        </w:rPr>
        <w:t xml:space="preserve">
      11. 85-баптың екiншi бөлiгi мынадай редакцияда жазылсын: </w:t>
      </w:r>
    </w:p>
    <w:p>
      <w:pPr>
        <w:spacing w:after="0"/>
        <w:ind w:left="0"/>
        <w:jc w:val="both"/>
      </w:pPr>
      <w:r>
        <w:rPr>
          <w:rFonts w:ascii="Times New Roman"/>
          <w:b w:val="false"/>
          <w:i w:val="false"/>
          <w:color w:val="000000"/>
          <w:sz w:val="28"/>
        </w:rPr>
        <w:t xml:space="preserve">
      "Егер қылмыстық iс қозғау туралы шешiм қабылдау оқиғаның болған орнына тексеру сараптама жүргiзбейiнше мүмкiн болмаса, онда бұларды қылмыстық iс қозғағанға дейiн жүргiзуге болады". </w:t>
      </w:r>
    </w:p>
    <w:p>
      <w:pPr>
        <w:spacing w:after="0"/>
        <w:ind w:left="0"/>
        <w:jc w:val="both"/>
      </w:pPr>
      <w:r>
        <w:rPr>
          <w:rFonts w:ascii="Times New Roman"/>
          <w:b w:val="false"/>
          <w:i w:val="false"/>
          <w:color w:val="000000"/>
          <w:sz w:val="28"/>
        </w:rPr>
        <w:t xml:space="preserve">
      12. 109-баптың: "бiрiншi бөлiгi мынадай мазмұндағы 4-тармақпен толықтырылсын: </w:t>
      </w:r>
    </w:p>
    <w:p>
      <w:pPr>
        <w:spacing w:after="0"/>
        <w:ind w:left="0"/>
        <w:jc w:val="both"/>
      </w:pPr>
      <w:r>
        <w:rPr>
          <w:rFonts w:ascii="Times New Roman"/>
          <w:b w:val="false"/>
          <w:i w:val="false"/>
          <w:color w:val="000000"/>
          <w:sz w:val="28"/>
        </w:rPr>
        <w:t xml:space="preserve">
      "4) прокурордың санкциясымен алынған оперативтiк тексерiс материалдарында осы адамға қатысты ол жасаған немесе дайындап жатқан қылмыс туралы мәлiметтер болса". </w:t>
      </w:r>
    </w:p>
    <w:p>
      <w:pPr>
        <w:spacing w:after="0"/>
        <w:ind w:left="0"/>
        <w:jc w:val="both"/>
      </w:pPr>
      <w:r>
        <w:rPr>
          <w:rFonts w:ascii="Times New Roman"/>
          <w:b w:val="false"/>
          <w:i w:val="false"/>
          <w:color w:val="000000"/>
          <w:sz w:val="28"/>
        </w:rPr>
        <w:t xml:space="preserve">
      13. 120-бапта: </w:t>
      </w:r>
    </w:p>
    <w:p>
      <w:pPr>
        <w:spacing w:after="0"/>
        <w:ind w:left="0"/>
        <w:jc w:val="both"/>
      </w:pPr>
      <w:r>
        <w:rPr>
          <w:rFonts w:ascii="Times New Roman"/>
          <w:b w:val="false"/>
          <w:i w:val="false"/>
          <w:color w:val="000000"/>
          <w:sz w:val="28"/>
        </w:rPr>
        <w:t xml:space="preserve">
      екiншi бөлiкте "63" саны алынып тасталсын; </w:t>
      </w:r>
    </w:p>
    <w:p>
      <w:pPr>
        <w:spacing w:after="0"/>
        <w:ind w:left="0"/>
        <w:jc w:val="both"/>
      </w:pPr>
      <w:r>
        <w:rPr>
          <w:rFonts w:ascii="Times New Roman"/>
          <w:b w:val="false"/>
          <w:i w:val="false"/>
          <w:color w:val="000000"/>
          <w:sz w:val="28"/>
        </w:rPr>
        <w:t xml:space="preserve">
      бесiншi бөлiгi "кодексiнiң" сөзiнен кейiн "63, 63-2, 63-3" сандарымен толықтырылсын; "165-4" сандарынан кейiн "165-5" сандарымен толықтырылсын. </w:t>
      </w:r>
    </w:p>
    <w:p>
      <w:pPr>
        <w:spacing w:after="0"/>
        <w:ind w:left="0"/>
        <w:jc w:val="both"/>
      </w:pPr>
      <w:r>
        <w:rPr>
          <w:rFonts w:ascii="Times New Roman"/>
          <w:b w:val="false"/>
          <w:i w:val="false"/>
          <w:color w:val="000000"/>
          <w:sz w:val="28"/>
        </w:rPr>
        <w:t xml:space="preserve">
      14. 243-баптың екiншi бөлiгi "45-3" сандарынан және "әкiмшiлiк жауаптылыққа" сөздерiнен кейiн тиiсiнше "45-4-баптың I бөлiгiнде", "сондай-ақ қылмыс жасаған адам қылмыстық жауаптылықтан босатылсын" сандарымен және сөздерiмен толықтырылсын. </w:t>
      </w:r>
    </w:p>
    <w:bookmarkStart w:name="z4" w:id="3"/>
    <w:p>
      <w:pPr>
        <w:spacing w:after="0"/>
        <w:ind w:left="0"/>
        <w:jc w:val="both"/>
      </w:pPr>
      <w:r>
        <w:rPr>
          <w:rFonts w:ascii="Times New Roman"/>
          <w:b w:val="false"/>
          <w:i w:val="false"/>
          <w:color w:val="000000"/>
          <w:sz w:val="28"/>
        </w:rPr>
        <w:t xml:space="preserve">
      IV. 1992 жылғы 23 маусымдағы "Қазақстан Республикасының iшкi iстер органдары туралы" Қазақстан Республикасының Заңында: </w:t>
      </w:r>
    </w:p>
    <w:bookmarkEnd w:id="3"/>
    <w:p>
      <w:pPr>
        <w:spacing w:after="0"/>
        <w:ind w:left="0"/>
        <w:jc w:val="both"/>
      </w:pPr>
      <w:r>
        <w:rPr>
          <w:rFonts w:ascii="Times New Roman"/>
          <w:b w:val="false"/>
          <w:i w:val="false"/>
          <w:color w:val="000000"/>
          <w:sz w:val="28"/>
        </w:rPr>
        <w:t xml:space="preserve">
      10-баптың 11-тармағы "сондай-ақ денсаулық сақтау органдарына құнықпа алкоголизм, нашақорлық немесе уытқұмарлық дертiне шалдыққан, ақыл-есi бұзылуынан зардап шегiп жүрген және басқа азаматтардың құқығын немесе қоғамдық тәртiптi бұзатын адамдарды ерiксiз емдеу үшiн ұсыныстар мен материалдар жiберу" сөздерiмен толықтырылсын. </w:t>
      </w:r>
    </w:p>
    <w:p>
      <w:pPr>
        <w:spacing w:after="0"/>
        <w:ind w:left="0"/>
        <w:jc w:val="both"/>
      </w:pPr>
      <w:r>
        <w:rPr>
          <w:rFonts w:ascii="Times New Roman"/>
          <w:b w:val="false"/>
          <w:i w:val="false"/>
          <w:color w:val="000000"/>
          <w:sz w:val="28"/>
        </w:rPr>
        <w:t xml:space="preserve">
      14-бапта: </w:t>
      </w:r>
    </w:p>
    <w:p>
      <w:pPr>
        <w:spacing w:after="0"/>
        <w:ind w:left="0"/>
        <w:jc w:val="both"/>
      </w:pPr>
      <w:r>
        <w:rPr>
          <w:rFonts w:ascii="Times New Roman"/>
          <w:b w:val="false"/>
          <w:i w:val="false"/>
          <w:color w:val="000000"/>
          <w:sz w:val="28"/>
        </w:rPr>
        <w:t xml:space="preserve">
      Бiрiншi бөлiктiң: </w:t>
      </w:r>
    </w:p>
    <w:p>
      <w:pPr>
        <w:spacing w:after="0"/>
        <w:ind w:left="0"/>
        <w:jc w:val="both"/>
      </w:pPr>
      <w:r>
        <w:rPr>
          <w:rFonts w:ascii="Times New Roman"/>
          <w:b w:val="false"/>
          <w:i w:val="false"/>
          <w:color w:val="000000"/>
          <w:sz w:val="28"/>
        </w:rPr>
        <w:t xml:space="preserve">
      Екiншi абзацында "олардың өмiрiне немесе денсаулығына қатер төндiретiн шабуылдан" сөздерi "қылмыстық қастандықтан" сөздерiмен алмастырылсын; </w:t>
      </w:r>
    </w:p>
    <w:p>
      <w:pPr>
        <w:spacing w:after="0"/>
        <w:ind w:left="0"/>
        <w:jc w:val="both"/>
      </w:pPr>
      <w:r>
        <w:rPr>
          <w:rFonts w:ascii="Times New Roman"/>
          <w:b w:val="false"/>
          <w:i w:val="false"/>
          <w:color w:val="000000"/>
          <w:sz w:val="28"/>
        </w:rPr>
        <w:t xml:space="preserve">
      үшiншi абзацында "топтасып немесе қарулы", "сондай-ақ олардың өмiрiне немесе денсаулығына қатер төндiрiлетiн өзге де шабуылды" сөздерi алынып тасталсын; </w:t>
      </w:r>
    </w:p>
    <w:p>
      <w:pPr>
        <w:spacing w:after="0"/>
        <w:ind w:left="0"/>
        <w:jc w:val="both"/>
      </w:pPr>
      <w:r>
        <w:rPr>
          <w:rFonts w:ascii="Times New Roman"/>
          <w:b w:val="false"/>
          <w:i w:val="false"/>
          <w:color w:val="000000"/>
          <w:sz w:val="28"/>
        </w:rPr>
        <w:t xml:space="preserve">
      төртiншi абзацында "топтасып", "қарулы" сөздерi алынып тасталсын; </w:t>
      </w:r>
    </w:p>
    <w:p>
      <w:pPr>
        <w:spacing w:after="0"/>
        <w:ind w:left="0"/>
        <w:jc w:val="both"/>
      </w:pPr>
      <w:r>
        <w:rPr>
          <w:rFonts w:ascii="Times New Roman"/>
          <w:b w:val="false"/>
          <w:i w:val="false"/>
          <w:color w:val="000000"/>
          <w:sz w:val="28"/>
        </w:rPr>
        <w:t xml:space="preserve">
      бесiншi абзацында "қарулы" және "ауыр" сөздерi алынып тасталсын; </w:t>
      </w:r>
    </w:p>
    <w:p>
      <w:pPr>
        <w:spacing w:after="0"/>
        <w:ind w:left="0"/>
        <w:jc w:val="both"/>
      </w:pPr>
      <w:r>
        <w:rPr>
          <w:rFonts w:ascii="Times New Roman"/>
          <w:b w:val="false"/>
          <w:i w:val="false"/>
          <w:color w:val="000000"/>
          <w:sz w:val="28"/>
        </w:rPr>
        <w:t xml:space="preserve">
      алтыншы абзацында "бiрнеше рет" сөздерi алынып тасталсын; </w:t>
      </w:r>
    </w:p>
    <w:p>
      <w:pPr>
        <w:spacing w:after="0"/>
        <w:ind w:left="0"/>
        <w:jc w:val="both"/>
      </w:pPr>
      <w:r>
        <w:rPr>
          <w:rFonts w:ascii="Times New Roman"/>
          <w:b w:val="false"/>
          <w:i w:val="false"/>
          <w:color w:val="000000"/>
          <w:sz w:val="28"/>
        </w:rPr>
        <w:t xml:space="preserve">
      сегiзiншi абзацында "қару қолданатынын ескерту" сөздерi алынып тасталсын. </w:t>
      </w:r>
    </w:p>
    <w:p>
      <w:pPr>
        <w:spacing w:after="0"/>
        <w:ind w:left="0"/>
        <w:jc w:val="both"/>
      </w:pPr>
      <w:r>
        <w:rPr>
          <w:rFonts w:ascii="Times New Roman"/>
          <w:b w:val="false"/>
          <w:i w:val="false"/>
          <w:color w:val="000000"/>
          <w:sz w:val="28"/>
        </w:rPr>
        <w:t xml:space="preserve">
      Екiншi бөлiкте "шабуыл жасаған реттерден басқасында" сөздерiнен кейiн "сондай-ақ қару қолдану басқа азаматтардың өмiрi мен денсаулығына қатер төндiруi мүмкiн жағдайларда" сөздерiмен толықтырылсын. </w:t>
      </w:r>
    </w:p>
    <w:bookmarkStart w:name="z5" w:id="4"/>
    <w:p>
      <w:pPr>
        <w:spacing w:after="0"/>
        <w:ind w:left="0"/>
        <w:jc w:val="both"/>
      </w:pPr>
      <w:r>
        <w:rPr>
          <w:rFonts w:ascii="Times New Roman"/>
          <w:b w:val="false"/>
          <w:i w:val="false"/>
          <w:color w:val="000000"/>
          <w:sz w:val="28"/>
        </w:rPr>
        <w:t xml:space="preserve">
      V. 1992 жылғы 20 маусымдағы "Қазақстан Республикасының ұлттық қауiпсiздiк органдары туралы" Қазақстан Республикасының Заңына: </w:t>
      </w:r>
    </w:p>
    <w:bookmarkEnd w:id="4"/>
    <w:p>
      <w:pPr>
        <w:spacing w:after="0"/>
        <w:ind w:left="0"/>
        <w:jc w:val="both"/>
      </w:pPr>
      <w:r>
        <w:rPr>
          <w:rFonts w:ascii="Times New Roman"/>
          <w:b w:val="false"/>
          <w:i w:val="false"/>
          <w:color w:val="000000"/>
          <w:sz w:val="28"/>
        </w:rPr>
        <w:t xml:space="preserve">
      16-бапта: </w:t>
      </w:r>
    </w:p>
    <w:p>
      <w:pPr>
        <w:spacing w:after="0"/>
        <w:ind w:left="0"/>
        <w:jc w:val="both"/>
      </w:pPr>
      <w:r>
        <w:rPr>
          <w:rFonts w:ascii="Times New Roman"/>
          <w:b w:val="false"/>
          <w:i w:val="false"/>
          <w:color w:val="000000"/>
          <w:sz w:val="28"/>
        </w:rPr>
        <w:t xml:space="preserve">
      Екiншi бөлiктiң: </w:t>
      </w:r>
    </w:p>
    <w:p>
      <w:pPr>
        <w:spacing w:after="0"/>
        <w:ind w:left="0"/>
        <w:jc w:val="both"/>
      </w:pPr>
      <w:r>
        <w:rPr>
          <w:rFonts w:ascii="Times New Roman"/>
          <w:b w:val="false"/>
          <w:i w:val="false"/>
          <w:color w:val="000000"/>
          <w:sz w:val="28"/>
        </w:rPr>
        <w:t xml:space="preserve">
      бiрiншi тармағында "азаматтардың өмiрiне немесе денсаулығына қатер төндiретiн шабуылдан" сөздерi "азаматтарды қылмыстық қастандық жасаудан" сөздерiмен алмастырылсын; </w:t>
      </w:r>
    </w:p>
    <w:p>
      <w:pPr>
        <w:spacing w:after="0"/>
        <w:ind w:left="0"/>
        <w:jc w:val="both"/>
      </w:pPr>
      <w:r>
        <w:rPr>
          <w:rFonts w:ascii="Times New Roman"/>
          <w:b w:val="false"/>
          <w:i w:val="false"/>
          <w:color w:val="000000"/>
          <w:sz w:val="28"/>
        </w:rPr>
        <w:t xml:space="preserve">
      екiншi тармағында "адамдардың" сөзi "адамдарға" сөзiмен алмастырылып, "өмiрi немесе денсаулығы қауiпке тап болған кезде күзетудегi адамға" сөздерi алынып тасталсын, </w:t>
      </w:r>
    </w:p>
    <w:p>
      <w:pPr>
        <w:spacing w:after="0"/>
        <w:ind w:left="0"/>
        <w:jc w:val="both"/>
      </w:pPr>
      <w:r>
        <w:rPr>
          <w:rFonts w:ascii="Times New Roman"/>
          <w:b w:val="false"/>
          <w:i w:val="false"/>
          <w:color w:val="000000"/>
          <w:sz w:val="28"/>
        </w:rPr>
        <w:t xml:space="preserve">
      үшiншi тармағында "қызметшiсiнiң", "мүшелерiнiң" сөздерi "қызметшiсiне", "мүшелерiне" сөздерiмен алмастырылып, "өмiрi мен денсалығына қатер төндiретiн" сөздерi алынып тасталсын; </w:t>
      </w:r>
    </w:p>
    <w:p>
      <w:pPr>
        <w:spacing w:after="0"/>
        <w:ind w:left="0"/>
        <w:jc w:val="both"/>
      </w:pPr>
      <w:r>
        <w:rPr>
          <w:rFonts w:ascii="Times New Roman"/>
          <w:b w:val="false"/>
          <w:i w:val="false"/>
          <w:color w:val="000000"/>
          <w:sz w:val="28"/>
        </w:rPr>
        <w:t xml:space="preserve">
      төртiншi тармағында: "немесе қарулы" сөздерi алынып тасталсын; </w:t>
      </w:r>
    </w:p>
    <w:p>
      <w:pPr>
        <w:spacing w:after="0"/>
        <w:ind w:left="0"/>
        <w:jc w:val="both"/>
      </w:pPr>
      <w:r>
        <w:rPr>
          <w:rFonts w:ascii="Times New Roman"/>
          <w:b w:val="false"/>
          <w:i w:val="false"/>
          <w:color w:val="000000"/>
          <w:sz w:val="28"/>
        </w:rPr>
        <w:t xml:space="preserve">
      бесiншi тармағында "қарулы қарсылық көрсеткен не ауыр" сөздерi алынып тасталсын. </w:t>
      </w:r>
    </w:p>
    <w:p>
      <w:pPr>
        <w:spacing w:after="0"/>
        <w:ind w:left="0"/>
        <w:jc w:val="both"/>
      </w:pPr>
      <w:r>
        <w:rPr>
          <w:rFonts w:ascii="Times New Roman"/>
          <w:b w:val="false"/>
          <w:i w:val="false"/>
          <w:color w:val="000000"/>
          <w:sz w:val="28"/>
        </w:rPr>
        <w:t xml:space="preserve">
      Үшiншi бөлiгi алынып тасталсын. </w:t>
      </w:r>
    </w:p>
    <w:p>
      <w:pPr>
        <w:spacing w:after="0"/>
        <w:ind w:left="0"/>
        <w:jc w:val="both"/>
      </w:pPr>
      <w:r>
        <w:rPr>
          <w:rFonts w:ascii="Times New Roman"/>
          <w:b w:val="false"/>
          <w:i w:val="false"/>
          <w:color w:val="000000"/>
          <w:sz w:val="28"/>
        </w:rPr>
        <w:t xml:space="preserve">
      Төртiншi бөлiгiнде "немесе өмiрге қатер төндiретiн" сөздерi алынып тасталсын. </w:t>
      </w:r>
    </w:p>
    <w:p>
      <w:pPr>
        <w:spacing w:after="0"/>
        <w:ind w:left="0"/>
        <w:jc w:val="both"/>
      </w:pPr>
      <w:r>
        <w:rPr>
          <w:rFonts w:ascii="Times New Roman"/>
          <w:b w:val="false"/>
          <w:i w:val="false"/>
          <w:color w:val="000000"/>
          <w:sz w:val="28"/>
        </w:rPr>
        <w:t xml:space="preserve">
      Алтыншы бөлiгiнде "және арнаулы құралдарды пайдаланудың" сөздерi алынып тасталсын. </w:t>
      </w:r>
    </w:p>
    <w:bookmarkStart w:name="z6" w:id="5"/>
    <w:p>
      <w:pPr>
        <w:spacing w:after="0"/>
        <w:ind w:left="0"/>
        <w:jc w:val="both"/>
      </w:pPr>
      <w:r>
        <w:rPr>
          <w:rFonts w:ascii="Times New Roman"/>
          <w:b w:val="false"/>
          <w:i w:val="false"/>
          <w:color w:val="000000"/>
          <w:sz w:val="28"/>
        </w:rPr>
        <w:t xml:space="preserve">
      VI. 1992 жылғы 23 маусымдағы "Қазақстан Республикасының iшкi әскерлерi туралы" Қазақстан Республикасының Заңына: </w:t>
      </w:r>
    </w:p>
    <w:bookmarkEnd w:id="5"/>
    <w:p>
      <w:pPr>
        <w:spacing w:after="0"/>
        <w:ind w:left="0"/>
        <w:jc w:val="both"/>
      </w:pPr>
      <w:r>
        <w:rPr>
          <w:rFonts w:ascii="Times New Roman"/>
          <w:b w:val="false"/>
          <w:i w:val="false"/>
          <w:color w:val="000000"/>
          <w:sz w:val="28"/>
        </w:rPr>
        <w:t xml:space="preserve">
      26-бапта: </w:t>
      </w:r>
    </w:p>
    <w:p>
      <w:pPr>
        <w:spacing w:after="0"/>
        <w:ind w:left="0"/>
        <w:jc w:val="both"/>
      </w:pPr>
      <w:r>
        <w:rPr>
          <w:rFonts w:ascii="Times New Roman"/>
          <w:b w:val="false"/>
          <w:i w:val="false"/>
          <w:color w:val="000000"/>
          <w:sz w:val="28"/>
        </w:rPr>
        <w:t xml:space="preserve">
      Бiрiншi бөлiктiң: </w:t>
      </w:r>
    </w:p>
    <w:p>
      <w:pPr>
        <w:spacing w:after="0"/>
        <w:ind w:left="0"/>
        <w:jc w:val="both"/>
      </w:pPr>
      <w:r>
        <w:rPr>
          <w:rFonts w:ascii="Times New Roman"/>
          <w:b w:val="false"/>
          <w:i w:val="false"/>
          <w:color w:val="000000"/>
          <w:sz w:val="28"/>
        </w:rPr>
        <w:t xml:space="preserve">
      бiрiншi тармағында "егер олардың өмiрi мен денсаулығына қауiп төнiп, оларды басқа әдiстермен және құралдармен қорғау мүмкiн болмаса, сондай-ақ олардың қаруын тартып алуы үшiн жасалған әрекеттердi тыю үшiн" сөздерi алынып тасталсын; </w:t>
      </w:r>
    </w:p>
    <w:p>
      <w:pPr>
        <w:spacing w:after="0"/>
        <w:ind w:left="0"/>
        <w:jc w:val="both"/>
      </w:pPr>
      <w:r>
        <w:rPr>
          <w:rFonts w:ascii="Times New Roman"/>
          <w:b w:val="false"/>
          <w:i w:val="false"/>
          <w:color w:val="000000"/>
          <w:sz w:val="28"/>
        </w:rPr>
        <w:t xml:space="preserve">
      екiншi тармағында "топтасып немесе қаруланып жасалған" сөздерi алынып тасталсын; </w:t>
      </w:r>
    </w:p>
    <w:p>
      <w:pPr>
        <w:spacing w:after="0"/>
        <w:ind w:left="0"/>
        <w:jc w:val="both"/>
      </w:pPr>
      <w:r>
        <w:rPr>
          <w:rFonts w:ascii="Times New Roman"/>
          <w:b w:val="false"/>
          <w:i w:val="false"/>
          <w:color w:val="000000"/>
          <w:sz w:val="28"/>
        </w:rPr>
        <w:t xml:space="preserve">
      үшiншi тармағы алынып тасталсын; </w:t>
      </w:r>
    </w:p>
    <w:p>
      <w:pPr>
        <w:spacing w:after="0"/>
        <w:ind w:left="0"/>
        <w:jc w:val="both"/>
      </w:pPr>
      <w:r>
        <w:rPr>
          <w:rFonts w:ascii="Times New Roman"/>
          <w:b w:val="false"/>
          <w:i w:val="false"/>
          <w:color w:val="000000"/>
          <w:sz w:val="28"/>
        </w:rPr>
        <w:t xml:space="preserve">
      бесiншi тармағында "қарулы", "адамдардың өмiрiне, денсаулығына және бостандығына қарсы бағытталған", "ауыр" сөздерi алынып тасталсын; </w:t>
      </w:r>
    </w:p>
    <w:p>
      <w:pPr>
        <w:spacing w:after="0"/>
        <w:ind w:left="0"/>
        <w:jc w:val="both"/>
      </w:pPr>
      <w:r>
        <w:rPr>
          <w:rFonts w:ascii="Times New Roman"/>
          <w:b w:val="false"/>
          <w:i w:val="false"/>
          <w:color w:val="000000"/>
          <w:sz w:val="28"/>
        </w:rPr>
        <w:t xml:space="preserve">
      алтыншы тармағында "егер басқа әдiстермен және құралдармен бұл әрекеттердi тыю мүмкiн болмаса" сөздерi алынып тасталсын; </w:t>
      </w:r>
    </w:p>
    <w:p>
      <w:pPr>
        <w:spacing w:after="0"/>
        <w:ind w:left="0"/>
        <w:jc w:val="both"/>
      </w:pPr>
      <w:r>
        <w:rPr>
          <w:rFonts w:ascii="Times New Roman"/>
          <w:b w:val="false"/>
          <w:i w:val="false"/>
          <w:color w:val="000000"/>
          <w:sz w:val="28"/>
        </w:rPr>
        <w:t xml:space="preserve">
      жетiншi тармағында "қирату, өртеу, жаппай кiсi өлтiру және басқа да осы тәрiздi әрекеттерге әкеп соқтырған", "егер бұл әрекеттердi өзге шаралармен тыю мүмкiн болмаса" сөздерi алынып тасталсын; </w:t>
      </w:r>
    </w:p>
    <w:p>
      <w:pPr>
        <w:spacing w:after="0"/>
        <w:ind w:left="0"/>
        <w:jc w:val="both"/>
      </w:pPr>
      <w:r>
        <w:rPr>
          <w:rFonts w:ascii="Times New Roman"/>
          <w:b w:val="false"/>
          <w:i w:val="false"/>
          <w:color w:val="000000"/>
          <w:sz w:val="28"/>
        </w:rPr>
        <w:t xml:space="preserve">
      Екiншi бөлiгi алынып тасталсын. </w:t>
      </w:r>
    </w:p>
    <w:p>
      <w:pPr>
        <w:spacing w:after="0"/>
        <w:ind w:left="0"/>
        <w:jc w:val="both"/>
      </w:pPr>
      <w:r>
        <w:rPr>
          <w:rFonts w:ascii="Times New Roman"/>
          <w:b w:val="false"/>
          <w:i w:val="false"/>
          <w:color w:val="000000"/>
          <w:sz w:val="28"/>
        </w:rPr>
        <w:t xml:space="preserve">
      Үшiншi бөлiгiнiң: </w:t>
      </w:r>
    </w:p>
    <w:p>
      <w:pPr>
        <w:spacing w:after="0"/>
        <w:ind w:left="0"/>
        <w:jc w:val="both"/>
      </w:pPr>
      <w:r>
        <w:rPr>
          <w:rFonts w:ascii="Times New Roman"/>
          <w:b w:val="false"/>
          <w:i w:val="false"/>
          <w:color w:val="000000"/>
          <w:sz w:val="28"/>
        </w:rPr>
        <w:t xml:space="preserve">
      бiрiншi тармағында "азаматтарды", "қауiптi", "қатерiнен" сөздерi алынып тасталсын; </w:t>
      </w:r>
    </w:p>
    <w:p>
      <w:pPr>
        <w:spacing w:after="0"/>
        <w:ind w:left="0"/>
        <w:jc w:val="both"/>
      </w:pPr>
      <w:r>
        <w:rPr>
          <w:rFonts w:ascii="Times New Roman"/>
          <w:b w:val="false"/>
          <w:i w:val="false"/>
          <w:color w:val="000000"/>
          <w:sz w:val="28"/>
        </w:rPr>
        <w:t xml:space="preserve">
      екiншi тармағы алынып тасталсын; </w:t>
      </w:r>
    </w:p>
    <w:p>
      <w:pPr>
        <w:spacing w:after="0"/>
        <w:ind w:left="0"/>
        <w:jc w:val="both"/>
      </w:pPr>
      <w:r>
        <w:rPr>
          <w:rFonts w:ascii="Times New Roman"/>
          <w:b w:val="false"/>
          <w:i w:val="false"/>
          <w:color w:val="000000"/>
          <w:sz w:val="28"/>
        </w:rPr>
        <w:t xml:space="preserve">
      Төртiншi бөлiгi мынадай редакцияда жазылсын: </w:t>
      </w:r>
    </w:p>
    <w:p>
      <w:pPr>
        <w:spacing w:after="0"/>
        <w:ind w:left="0"/>
        <w:jc w:val="both"/>
      </w:pPr>
      <w:r>
        <w:rPr>
          <w:rFonts w:ascii="Times New Roman"/>
          <w:b w:val="false"/>
          <w:i w:val="false"/>
          <w:color w:val="000000"/>
          <w:sz w:val="28"/>
        </w:rPr>
        <w:t xml:space="preserve">
      "Олар қарулы шабуыл жасаған, қарулы қарсылық көрсеткен, кепiлге адамдар алған, әуе кемесiн басып алған немесе топтасып шабуыл жасаған кездерден басқа уақытта әйелдерге және кәмелетке толмағандарға қарсы, сондай-ақ қару қолдану басқа адамдардың өмiрi мен денсаулығына қатер төндiретiн жағдайда, атыс қаруын қолдануға тыйым салынады". </w:t>
      </w:r>
    </w:p>
    <w:bookmarkStart w:name="z7" w:id="6"/>
    <w:p>
      <w:pPr>
        <w:spacing w:after="0"/>
        <w:ind w:left="0"/>
        <w:jc w:val="both"/>
      </w:pPr>
      <w:r>
        <w:rPr>
          <w:rFonts w:ascii="Times New Roman"/>
          <w:b w:val="false"/>
          <w:i w:val="false"/>
          <w:color w:val="000000"/>
          <w:sz w:val="28"/>
        </w:rPr>
        <w:t xml:space="preserve">
      VII. 1992 жылғы 10 қаңтардағы "Қазақстан Республикасында халықтың денсаулығын сақтау туралы" Қазақстан Республикасының Заңына "Қазақстан Республикасы Жоғарғы Кеңесiнiң Жаршысы, 1992 ж., N 3, 47-бап): </w:t>
      </w:r>
    </w:p>
    <w:bookmarkEnd w:id="6"/>
    <w:p>
      <w:pPr>
        <w:spacing w:after="0"/>
        <w:ind w:left="0"/>
        <w:jc w:val="both"/>
      </w:pPr>
      <w:r>
        <w:rPr>
          <w:rFonts w:ascii="Times New Roman"/>
          <w:b w:val="false"/>
          <w:i w:val="false"/>
          <w:color w:val="000000"/>
          <w:sz w:val="28"/>
        </w:rPr>
        <w:t xml:space="preserve">
      1. 58-бапта: </w:t>
      </w:r>
    </w:p>
    <w:p>
      <w:pPr>
        <w:spacing w:after="0"/>
        <w:ind w:left="0"/>
        <w:jc w:val="both"/>
      </w:pPr>
      <w:r>
        <w:rPr>
          <w:rFonts w:ascii="Times New Roman"/>
          <w:b w:val="false"/>
          <w:i w:val="false"/>
          <w:color w:val="000000"/>
          <w:sz w:val="28"/>
        </w:rPr>
        <w:t xml:space="preserve">
      екiншi және үшiншi бөлiктер тиiсiнше үшiншi және төртiншi бөлiктер болып саналсын; </w:t>
      </w:r>
    </w:p>
    <w:p>
      <w:pPr>
        <w:spacing w:after="0"/>
        <w:ind w:left="0"/>
        <w:jc w:val="both"/>
      </w:pPr>
      <w:r>
        <w:rPr>
          <w:rFonts w:ascii="Times New Roman"/>
          <w:b w:val="false"/>
          <w:i w:val="false"/>
          <w:color w:val="000000"/>
          <w:sz w:val="28"/>
        </w:rPr>
        <w:t xml:space="preserve">
      бап мынадай мазмұндағы екiншi бөлiкпен толықтырылсын: </w:t>
      </w:r>
    </w:p>
    <w:p>
      <w:pPr>
        <w:spacing w:after="0"/>
        <w:ind w:left="0"/>
        <w:jc w:val="both"/>
      </w:pPr>
      <w:r>
        <w:rPr>
          <w:rFonts w:ascii="Times New Roman"/>
          <w:b w:val="false"/>
          <w:i w:val="false"/>
          <w:color w:val="000000"/>
          <w:sz w:val="28"/>
        </w:rPr>
        <w:t xml:space="preserve">
      "Ақыл-есi бұзылуынан зардап шегiп жүрген және басқа азаматтардың құқығын немесе қоғамдық тәртiптi бұзатын адамдарға денсаулық сақтау органдарының емдеу мекемелерiнде ерiксiз емдеу қолданылуы мүмкiн. Ерiксiз емдеудi науқас емделiп жатқан емдеу мекемесi тоқтатады". </w:t>
      </w:r>
    </w:p>
    <w:p>
      <w:pPr>
        <w:spacing w:after="0"/>
        <w:ind w:left="0"/>
        <w:jc w:val="both"/>
      </w:pPr>
      <w:r>
        <w:rPr>
          <w:rFonts w:ascii="Times New Roman"/>
          <w:b w:val="false"/>
          <w:i w:val="false"/>
          <w:color w:val="000000"/>
          <w:sz w:val="28"/>
        </w:rPr>
        <w:t xml:space="preserve">
      2. 60-бапта: </w:t>
      </w:r>
    </w:p>
    <w:p>
      <w:pPr>
        <w:spacing w:after="0"/>
        <w:ind w:left="0"/>
        <w:jc w:val="both"/>
      </w:pPr>
      <w:r>
        <w:rPr>
          <w:rFonts w:ascii="Times New Roman"/>
          <w:b w:val="false"/>
          <w:i w:val="false"/>
          <w:color w:val="000000"/>
          <w:sz w:val="28"/>
        </w:rPr>
        <w:t xml:space="preserve">
      үшiншi бөлiк төртiншi бөлiк болып саналсын; </w:t>
      </w:r>
    </w:p>
    <w:p>
      <w:pPr>
        <w:spacing w:after="0"/>
        <w:ind w:left="0"/>
        <w:jc w:val="both"/>
      </w:pPr>
      <w:r>
        <w:rPr>
          <w:rFonts w:ascii="Times New Roman"/>
          <w:b w:val="false"/>
          <w:i w:val="false"/>
          <w:color w:val="000000"/>
          <w:sz w:val="28"/>
        </w:rPr>
        <w:t xml:space="preserve">
      бап мынадай мазмұндағы үшiншi бөлiкпен толықтырылсын: </w:t>
      </w:r>
    </w:p>
    <w:p>
      <w:pPr>
        <w:spacing w:after="0"/>
        <w:ind w:left="0"/>
        <w:jc w:val="both"/>
      </w:pPr>
      <w:r>
        <w:rPr>
          <w:rFonts w:ascii="Times New Roman"/>
          <w:b w:val="false"/>
          <w:i w:val="false"/>
          <w:color w:val="000000"/>
          <w:sz w:val="28"/>
        </w:rPr>
        <w:t xml:space="preserve">
      "Құнықпа алкоголизм, нашақорлық немесе уытқұмарлық дертiне шалдыққан және басқа азаматтардың құқығын немесе қоғамдық тәртiптi бұзатын адамдарға денсаулық сақтау органдарының мамандандырылған емдеу мекемелерiнде ерiксiз емдеу қолданылуы мүмкiн. Ерiксiз емдеудi науқас емделiп жатқан емдеу мекемесi тоқтатады". </w:t>
      </w:r>
    </w:p>
    <w:bookmarkStart w:name="z8" w:id="7"/>
    <w:p>
      <w:pPr>
        <w:spacing w:after="0"/>
        <w:ind w:left="0"/>
        <w:jc w:val="both"/>
      </w:pPr>
      <w:r>
        <w:rPr>
          <w:rFonts w:ascii="Times New Roman"/>
          <w:b w:val="false"/>
          <w:i w:val="false"/>
          <w:color w:val="000000"/>
          <w:sz w:val="28"/>
        </w:rPr>
        <w:t xml:space="preserve">
      VIII. "Баспасөз және басқа бұқаралық хабарлама құралдары туралы" 1991 жылғы 28 маусымдағы Қазақ ССР Заңында: </w:t>
      </w:r>
    </w:p>
    <w:bookmarkEnd w:id="7"/>
    <w:p>
      <w:pPr>
        <w:spacing w:after="0"/>
        <w:ind w:left="0"/>
        <w:jc w:val="both"/>
      </w:pPr>
      <w:r>
        <w:rPr>
          <w:rFonts w:ascii="Times New Roman"/>
          <w:b w:val="false"/>
          <w:i w:val="false"/>
          <w:color w:val="000000"/>
          <w:sz w:val="28"/>
        </w:rPr>
        <w:t xml:space="preserve">
      1. 5-бапта: </w:t>
      </w:r>
    </w:p>
    <w:p>
      <w:pPr>
        <w:spacing w:after="0"/>
        <w:ind w:left="0"/>
        <w:jc w:val="both"/>
      </w:pPr>
      <w:r>
        <w:rPr>
          <w:rFonts w:ascii="Times New Roman"/>
          <w:b w:val="false"/>
          <w:i w:val="false"/>
          <w:color w:val="000000"/>
          <w:sz w:val="28"/>
        </w:rPr>
        <w:t xml:space="preserve">
      бiрiншi бөлiгi мынадай редакцияда жазылсын: "Бұқаралық хабарлама құралдарын мемлекеттiк немесе заңмен арнайы қорғалатын өзге де құпияны құрайтын мәлiметтердi жария ету, қазiргi конституциялық құрылысты күш қолданып құлатуға немесе өзгертуге, мемлекеттiң егемендiгi мен аумақтық тұтастығын бұзуға шақыру, соғысты, зорлық-зомбылық пен қатыгездiктi насихаттау, ұлттық, нәсiлдiк, әлеуметтiк, дiни алауыздықты қоздыру, ұлттық немесе сословиелiк астамашылық пен төзiмсiздiктi насихаттау, порнографияны тарату үшiн, қылмыстық жолмен жазаланатын өзге де iс-әрекеттер жасау мақсатында пайдалануға жол берiлмейдi". </w:t>
      </w:r>
    </w:p>
    <w:p>
      <w:pPr>
        <w:spacing w:after="0"/>
        <w:ind w:left="0"/>
        <w:jc w:val="both"/>
      </w:pPr>
      <w:r>
        <w:rPr>
          <w:rFonts w:ascii="Times New Roman"/>
          <w:b w:val="false"/>
          <w:i w:val="false"/>
          <w:color w:val="000000"/>
          <w:sz w:val="28"/>
        </w:rPr>
        <w:t xml:space="preserve">
      екiншi бөлiгi үшiншi бөлiк деп саналсын. </w:t>
      </w:r>
    </w:p>
    <w:p>
      <w:pPr>
        <w:spacing w:after="0"/>
        <w:ind w:left="0"/>
        <w:jc w:val="both"/>
      </w:pPr>
      <w:r>
        <w:rPr>
          <w:rFonts w:ascii="Times New Roman"/>
          <w:b w:val="false"/>
          <w:i w:val="false"/>
          <w:color w:val="000000"/>
          <w:sz w:val="28"/>
        </w:rPr>
        <w:t xml:space="preserve">
      бап мынадай мазмұндағы екiншi бөлiкпен толықтырылсын: </w:t>
      </w:r>
    </w:p>
    <w:p>
      <w:pPr>
        <w:spacing w:after="0"/>
        <w:ind w:left="0"/>
        <w:jc w:val="both"/>
      </w:pPr>
      <w:r>
        <w:rPr>
          <w:rFonts w:ascii="Times New Roman"/>
          <w:b w:val="false"/>
          <w:i w:val="false"/>
          <w:color w:val="000000"/>
          <w:sz w:val="28"/>
        </w:rPr>
        <w:t xml:space="preserve">
      "Баспа немесе дыбысты-көрiнiстi басылымдарды порнографиялық басылымдарға жатқызуды арнайы комиссия жүзеге асырады": </w:t>
      </w:r>
    </w:p>
    <w:p>
      <w:pPr>
        <w:spacing w:after="0"/>
        <w:ind w:left="0"/>
        <w:jc w:val="both"/>
      </w:pPr>
      <w:r>
        <w:rPr>
          <w:rFonts w:ascii="Times New Roman"/>
          <w:b w:val="false"/>
          <w:i w:val="false"/>
          <w:color w:val="000000"/>
          <w:sz w:val="28"/>
        </w:rPr>
        <w:t xml:space="preserve">
      2. 13-баптың бiрiншi бөлiгi "26" санынан кейiн "және 26-1" сөздерiмен толықтырылсын. </w:t>
      </w:r>
    </w:p>
    <w:p>
      <w:pPr>
        <w:spacing w:after="0"/>
        <w:ind w:left="0"/>
        <w:jc w:val="both"/>
      </w:pPr>
      <w:r>
        <w:rPr>
          <w:rFonts w:ascii="Times New Roman"/>
          <w:b w:val="false"/>
          <w:i w:val="false"/>
          <w:color w:val="000000"/>
          <w:sz w:val="28"/>
        </w:rPr>
        <w:t xml:space="preserve">
      3. Заң мынадай мазмұндағы 14-1 және 26-1-баптармен толықтырылсын: </w:t>
      </w:r>
    </w:p>
    <w:p>
      <w:pPr>
        <w:spacing w:after="0"/>
        <w:ind w:left="0"/>
        <w:jc w:val="both"/>
      </w:pPr>
      <w:r>
        <w:rPr>
          <w:rFonts w:ascii="Times New Roman"/>
          <w:b w:val="false"/>
          <w:i w:val="false"/>
          <w:color w:val="000000"/>
          <w:sz w:val="28"/>
        </w:rPr>
        <w:t xml:space="preserve">
      "14-1 бап. Бұқаралық хабарлама құралын тiркеу туралы </w:t>
      </w:r>
    </w:p>
    <w:p>
      <w:pPr>
        <w:spacing w:after="0"/>
        <w:ind w:left="0"/>
        <w:jc w:val="both"/>
      </w:pPr>
      <w:r>
        <w:rPr>
          <w:rFonts w:ascii="Times New Roman"/>
          <w:b w:val="false"/>
          <w:i w:val="false"/>
          <w:color w:val="000000"/>
          <w:sz w:val="28"/>
        </w:rPr>
        <w:t xml:space="preserve">
                       шешiмдi жою </w:t>
      </w:r>
    </w:p>
    <w:p>
      <w:pPr>
        <w:spacing w:after="0"/>
        <w:ind w:left="0"/>
        <w:jc w:val="both"/>
      </w:pPr>
      <w:r>
        <w:rPr>
          <w:rFonts w:ascii="Times New Roman"/>
          <w:b w:val="false"/>
          <w:i w:val="false"/>
          <w:color w:val="000000"/>
          <w:sz w:val="28"/>
        </w:rPr>
        <w:t xml:space="preserve">
      Бұқаралық хабарлама құралын тіркеу туралы шешiмдi бұқаралық хабарлама құралын тiркеген орган мынадай жағдайларда: </w:t>
      </w:r>
    </w:p>
    <w:p>
      <w:pPr>
        <w:spacing w:after="0"/>
        <w:ind w:left="0"/>
        <w:jc w:val="both"/>
      </w:pPr>
      <w:r>
        <w:rPr>
          <w:rFonts w:ascii="Times New Roman"/>
          <w:b w:val="false"/>
          <w:i w:val="false"/>
          <w:color w:val="000000"/>
          <w:sz w:val="28"/>
        </w:rPr>
        <w:t xml:space="preserve">
      а) бұқаралық хабарлама құралын тiркеу туралы шешiм қолданылып жүрген заңдар бұзылып енгiзiлген кезде; </w:t>
      </w:r>
    </w:p>
    <w:p>
      <w:pPr>
        <w:spacing w:after="0"/>
        <w:ind w:left="0"/>
        <w:jc w:val="both"/>
      </w:pPr>
      <w:r>
        <w:rPr>
          <w:rFonts w:ascii="Times New Roman"/>
          <w:b w:val="false"/>
          <w:i w:val="false"/>
          <w:color w:val="000000"/>
          <w:sz w:val="28"/>
        </w:rPr>
        <w:t xml:space="preserve">
      ә) осы Заңның 5-бабының бiрiншi бөлiгiнiң, 18, 19 және 26, 26-1-баптарының талаптары бұзылса; </w:t>
      </w:r>
    </w:p>
    <w:p>
      <w:pPr>
        <w:spacing w:after="0"/>
        <w:ind w:left="0"/>
        <w:jc w:val="both"/>
      </w:pPr>
      <w:r>
        <w:rPr>
          <w:rFonts w:ascii="Times New Roman"/>
          <w:b w:val="false"/>
          <w:i w:val="false"/>
          <w:color w:val="000000"/>
          <w:sz w:val="28"/>
        </w:rPr>
        <w:t xml:space="preserve">
      б) бұқаралық хабарлама құралын тiркеу туралы мәлiмдемеде баяндалған бағдарламалық мақсаттар мен мiндеттер сан рет бұзылса жою мүмкiн. </w:t>
      </w:r>
    </w:p>
    <w:p>
      <w:pPr>
        <w:spacing w:after="0"/>
        <w:ind w:left="0"/>
        <w:jc w:val="both"/>
      </w:pPr>
      <w:r>
        <w:rPr>
          <w:rFonts w:ascii="Times New Roman"/>
          <w:b w:val="false"/>
          <w:i w:val="false"/>
          <w:color w:val="000000"/>
          <w:sz w:val="28"/>
        </w:rPr>
        <w:t xml:space="preserve">
      Тiркеушi органның бұқаралық хабарлама құралын тiркеудi жою туралы шешiмiмен келiспеген жағдайда бұқаралық хабарлама құралының құрылтайшылары немесе редакциясы сотқа шағымдануға құқылы. </w:t>
      </w:r>
    </w:p>
    <w:p>
      <w:pPr>
        <w:spacing w:after="0"/>
        <w:ind w:left="0"/>
        <w:jc w:val="both"/>
      </w:pPr>
      <w:r>
        <w:rPr>
          <w:rFonts w:ascii="Times New Roman"/>
          <w:b w:val="false"/>
          <w:i w:val="false"/>
          <w:color w:val="000000"/>
          <w:sz w:val="28"/>
        </w:rPr>
        <w:t xml:space="preserve">
      Тiркеушi органның бұқаралық хабарлама құралын тiркеудi жою туралы шешiмiне сотқа шағымданған ретте шешiм кiдiртiледi: </w:t>
      </w:r>
    </w:p>
    <w:p>
      <w:pPr>
        <w:spacing w:after="0"/>
        <w:ind w:left="0"/>
        <w:jc w:val="both"/>
      </w:pPr>
      <w:r>
        <w:rPr>
          <w:rFonts w:ascii="Times New Roman"/>
          <w:b w:val="false"/>
          <w:i w:val="false"/>
          <w:color w:val="000000"/>
          <w:sz w:val="28"/>
        </w:rPr>
        <w:t xml:space="preserve">
      26-1-бап. Бұқаралық хабарлама құралдарындағы жарнама </w:t>
      </w:r>
    </w:p>
    <w:p>
      <w:pPr>
        <w:spacing w:after="0"/>
        <w:ind w:left="0"/>
        <w:jc w:val="both"/>
      </w:pPr>
      <w:r>
        <w:rPr>
          <w:rFonts w:ascii="Times New Roman"/>
          <w:b w:val="false"/>
          <w:i w:val="false"/>
          <w:color w:val="000000"/>
          <w:sz w:val="28"/>
        </w:rPr>
        <w:t xml:space="preserve">
      Жарнама редакциялық материалдың басқа элементтерiнен жарнама ретiнде айқын ерекшеленiп тұруға тиiс. Онда қоғамға тiл тигiзетiн және жарнамаланатын өнiм мен көрсетiлетiн қызметтiң сапасы жөнiнде адастыратын мәлiмдемелер немесе көрнекi бейнелер болмауға тиiс. </w:t>
      </w:r>
    </w:p>
    <w:p>
      <w:pPr>
        <w:spacing w:after="0"/>
        <w:ind w:left="0"/>
        <w:jc w:val="both"/>
      </w:pPr>
      <w:r>
        <w:rPr>
          <w:rFonts w:ascii="Times New Roman"/>
          <w:b w:val="false"/>
          <w:i w:val="false"/>
          <w:color w:val="000000"/>
          <w:sz w:val="28"/>
        </w:rPr>
        <w:t xml:space="preserve">
      Тiкелей балалар мен жастарға арналған жарнама мәтiнiнде немесе бейнеде олардың сенiмiне қиянат жасайтындай немесе заңға қарсы iс-әрекеттерге арандататындай ешнәрсе болмауға тиiс. </w:t>
      </w:r>
    </w:p>
    <w:p>
      <w:pPr>
        <w:spacing w:after="0"/>
        <w:ind w:left="0"/>
        <w:jc w:val="both"/>
      </w:pPr>
      <w:r>
        <w:rPr>
          <w:rFonts w:ascii="Times New Roman"/>
          <w:b w:val="false"/>
          <w:i w:val="false"/>
          <w:color w:val="000000"/>
          <w:sz w:val="28"/>
        </w:rPr>
        <w:t xml:space="preserve">
      Мемлекеттiк наградаларды, сондай-ақ Қазақстан Республикасының Денсаулық сақтау министрлiгi санкция бермеген дәрi-дәрмектердi сатуды немесе емдеу тәсiлдерiн жарнамалауға тыйым салынады. </w:t>
      </w:r>
    </w:p>
    <w:p>
      <w:pPr>
        <w:spacing w:after="0"/>
        <w:ind w:left="0"/>
        <w:jc w:val="both"/>
      </w:pPr>
      <w:r>
        <w:rPr>
          <w:rFonts w:ascii="Times New Roman"/>
          <w:b w:val="false"/>
          <w:i w:val="false"/>
          <w:color w:val="000000"/>
          <w:sz w:val="28"/>
        </w:rPr>
        <w:t xml:space="preserve">
      Құдайға құлшылық ету рәсiмiн бергенде жарнама жасауға жол берiлмейдi. </w:t>
      </w:r>
    </w:p>
    <w:p>
      <w:pPr>
        <w:spacing w:after="0"/>
        <w:ind w:left="0"/>
        <w:jc w:val="both"/>
      </w:pPr>
      <w:r>
        <w:rPr>
          <w:rFonts w:ascii="Times New Roman"/>
          <w:b w:val="false"/>
          <w:i w:val="false"/>
          <w:color w:val="000000"/>
          <w:sz w:val="28"/>
        </w:rPr>
        <w:t xml:space="preserve">
      Бәсекелестердiң беделiн түсiретiн жарнамаларға тыйым салынады. </w:t>
      </w:r>
    </w:p>
    <w:p>
      <w:pPr>
        <w:spacing w:after="0"/>
        <w:ind w:left="0"/>
        <w:jc w:val="both"/>
      </w:pPr>
      <w:r>
        <w:rPr>
          <w:rFonts w:ascii="Times New Roman"/>
          <w:b w:val="false"/>
          <w:i w:val="false"/>
          <w:color w:val="000000"/>
          <w:sz w:val="28"/>
        </w:rPr>
        <w:t xml:space="preserve">
      Автордың жазбаша рұқсатынсыз автордың материалын жарнамамен үзiп отыруға тыйым салынады. </w:t>
      </w:r>
    </w:p>
    <w:p>
      <w:pPr>
        <w:spacing w:after="0"/>
        <w:ind w:left="0"/>
        <w:jc w:val="both"/>
      </w:pPr>
      <w:r>
        <w:rPr>
          <w:rFonts w:ascii="Times New Roman"/>
          <w:b w:val="false"/>
          <w:i w:val="false"/>
          <w:color w:val="000000"/>
          <w:sz w:val="28"/>
        </w:rPr>
        <w:t xml:space="preserve">
      Астарлы жарнамаға тыйым салынады. </w:t>
      </w:r>
    </w:p>
    <w:p>
      <w:pPr>
        <w:spacing w:after="0"/>
        <w:ind w:left="0"/>
        <w:jc w:val="both"/>
      </w:pPr>
      <w:r>
        <w:rPr>
          <w:rFonts w:ascii="Times New Roman"/>
          <w:b w:val="false"/>
          <w:i w:val="false"/>
          <w:color w:val="000000"/>
          <w:sz w:val="28"/>
        </w:rPr>
        <w:t xml:space="preserve">
      Жергiлiктi уақыт бойынша сағат 23-ке дейiн көрсетiлетiн теледидар мен радио бағдарламаларында, өзге де дыбысты-көрiнiстi жазбалар мен хабарларда алкоголь мен темекi өнiмдерiн жарнамалауға тыйым салынады. </w:t>
      </w:r>
    </w:p>
    <w:p>
      <w:pPr>
        <w:spacing w:after="0"/>
        <w:ind w:left="0"/>
        <w:jc w:val="both"/>
      </w:pPr>
      <w:r>
        <w:rPr>
          <w:rFonts w:ascii="Times New Roman"/>
          <w:b w:val="false"/>
          <w:i w:val="false"/>
          <w:color w:val="000000"/>
          <w:sz w:val="28"/>
        </w:rPr>
        <w:t xml:space="preserve">
      Алкоголь мен темекi өнiмдерiн жарнамалау оларды тұтынудың зиянын айқын көрсетiп беретiн мәтiнмен қатар жүргiзiлуге тиiс. </w:t>
      </w:r>
    </w:p>
    <w:p>
      <w:pPr>
        <w:spacing w:after="0"/>
        <w:ind w:left="0"/>
        <w:jc w:val="both"/>
      </w:pPr>
      <w:r>
        <w:rPr>
          <w:rFonts w:ascii="Times New Roman"/>
          <w:b w:val="false"/>
          <w:i w:val="false"/>
          <w:color w:val="000000"/>
          <w:sz w:val="28"/>
        </w:rPr>
        <w:t xml:space="preserve">
      Жарнамаға мамандандырылмаған бұқаралық хабарлама құралының редакциялық материалында жарнаманың жиынтық көлемi бiржолғы шығарылымның жалпы көлемiнiң 20 процентiнен аспауға тиiс. </w:t>
      </w:r>
    </w:p>
    <w:p>
      <w:pPr>
        <w:spacing w:after="0"/>
        <w:ind w:left="0"/>
        <w:jc w:val="both"/>
      </w:pPr>
      <w:r>
        <w:rPr>
          <w:rFonts w:ascii="Times New Roman"/>
          <w:b w:val="false"/>
          <w:i w:val="false"/>
          <w:color w:val="000000"/>
          <w:sz w:val="28"/>
        </w:rPr>
        <w:t xml:space="preserve">
      Жарнаманың мазмұны үшiн жауапкершiлiк жарнама берушiге жүктеледi. </w:t>
      </w:r>
    </w:p>
    <w:p>
      <w:pPr>
        <w:spacing w:after="0"/>
        <w:ind w:left="0"/>
        <w:jc w:val="both"/>
      </w:pPr>
      <w:r>
        <w:rPr>
          <w:rFonts w:ascii="Times New Roman"/>
          <w:b w:val="false"/>
          <w:i w:val="false"/>
          <w:color w:val="000000"/>
          <w:sz w:val="28"/>
        </w:rPr>
        <w:t xml:space="preserve">
      Жарнамалық материалдардың берiлуi үшiн жауапкершiлiк бұқаралық хабарлама құралының редакциясына жүктеледi". </w:t>
      </w:r>
    </w:p>
    <w:bookmarkStart w:name="z9" w:id="8"/>
    <w:p>
      <w:pPr>
        <w:spacing w:after="0"/>
        <w:ind w:left="0"/>
        <w:jc w:val="both"/>
      </w:pPr>
      <w:r>
        <w:rPr>
          <w:rFonts w:ascii="Times New Roman"/>
          <w:b w:val="false"/>
          <w:i w:val="false"/>
          <w:color w:val="000000"/>
          <w:sz w:val="28"/>
        </w:rPr>
        <w:t xml:space="preserve">
      IХ. Осы Жарлық жарияланған күнiнен бастап күшiне енедi. </w:t>
      </w:r>
    </w:p>
    <w:bookmarkEnd w:id="8"/>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