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14ef" w14:textId="3531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мүлiк жөнiндегi мемлекеттiк комитетiн қайта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18 наурыз N 2137. Күшi жойылды -  Қазақстан Республикасы Президентiнiң 1997.05.26. N 3531 жарлығымен. ~U973531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Меншiк қатынастарын өзгерту процестерiн жетiлдiру және 
мемлекеттiк мүлiктiң тиiмдi басқарылуын қамтамасыз ету мақсатында
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 жөнiндегi
мемлекеттiк комитетi Қазақстан Республикасының Мемлекеттiк
мүлiктi басқару жөнiндегi мемлекеттiк комитетi және Қазақстан
Республикасының Жекешелендiру жөнiндегi мемлекеттiк комитетi
етiп бөлу арқылы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 ай мерзiмде Қазақстан Республикасының Мемлекеттiк
мүлiктi басқару жөнiндегi мемлекеттiк комитетi туралы және
Қазақстан Республикасының Жекешелендiру жөнiндегi мемлекеттiк
комитетi туралы ережелердi әзiрлеп, бекiтетiн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 жөнiндегi 
мемлекеттiк комитетiнiң мүлiгiне құқылық мұрагерлiк мәселелерiн
шешсiн;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қолданылып жүрген заңдарға өзгерiстер мен толықтырулар
енгiзу жөнiнде ұсыныстар енгiзсiн, сондай-ақ Қазақстан 
Республикасы Үкiметiнiң шешiмдерiн осы Жарлыққа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 мемлекет иелiгiнен алу мен
жекешелендiрудiң 1993-1995 жылдарға (II кезең) арналған Ұлттық
бағдарламасы туралы" 1993 жылғы 5 наурыздағы N 1135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U931135_ </w:t>
      </w:r>
      <w:r>
        <w:rPr>
          <w:rFonts w:ascii="Times New Roman"/>
          <w:b w:val="false"/>
          <w:i w:val="false"/>
          <w:color w:val="000000"/>
          <w:sz w:val="28"/>
        </w:rPr>
        <w:t>
Жарлығымен (Қазақстан Республикасының ПҮАЖ-ы 1993 ж., N 7, 83-бап) 
бекiтiлген Қазақстан Республикасында мемлекет иелiгiнен алу мен 
жекешелендiрудiң 1993-1995 жылдарға (II кезең) арналған Ұлттық
бағдарламасына өзгерiстер мен толықтырулар енгiзу жөнiнде
ұсыныстар 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"Мемлекеттiк басқару орталық органдарының тiзбесi туралы"
Қазақстан Республикасы Президентiнiң 1993 жылғы 9 маусымдағы
N 1220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U931220_ </w:t>
      </w:r>
      <w:r>
        <w:rPr>
          <w:rFonts w:ascii="Times New Roman"/>
          <w:b w:val="false"/>
          <w:i w:val="false"/>
          <w:color w:val="000000"/>
          <w:sz w:val="28"/>
        </w:rPr>
        <w:t>
  Жарлығымен (Қазақстан Республикасының ПҮАЖ-ы, 1993 ж.,
N 19, 225-бап) бекiтiлген мемлекеттiк басқару орталық органдарының
тiзбесiнде "Қазақстан Республикасының Мемлекеттiк мүлiк жөнiндегi
мемлекеттiк комитетi" сөздерi: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Мемлекеттiк мүлiктi басқару 
жөнiндегi мемлекеттiк комитетi;
     Қазақстан Республикасының Жекешелендiру жөнiндегi
мемлекеттiк комитетi" сөздерiмен ауыстырылсын.
     4. Осы Жарлық жарияланған күнiнен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