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009d" w14:textId="a6b0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Түркменстан арасындағы достық қатынастар және ынтымақтастық туралы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17 сәуiр N 2197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>2-бабына сәйкес 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Ашгабат қаласында 1993 жылғы 19 мамырда қол қойылған Қазақстан Республикасы мен Түркменстан арасындағы достық қатынастар және ынтымақтастық туралы шарт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Жарлық жарияланған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(1998 жылғы 31 шілдеде күшіне енді - СІМ-нің ресми сайты)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