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9ca7" w14:textId="5d69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Россия Федерациясының шекаралас облыстарының ынтымақтастығы туралы Қазақстан Республикасының Үкiметi мен Россия Федерациясының Үкiметi арасындағы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20 ақпандағы N 2213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
әкiмдерге уақытша қосымша өкiлеттiк беру туралы" Қазақстан 
Республикасының 1993 жылғы 10 желтоқсандағы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2-бабына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мен Россия Федерациясының
шекаралас облыстарының ынтымақтастығы туралы Қазақстан 
Республикасының Үкiметi мен Россия Федерациясының Үкiметi арасындағы
1995 жылғы 26 қаңтарда Омскiде қол қойылған Келiсiм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