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a00b" w14:textId="c38a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Өндiрiстiк кооперациялар туралы Қазақстан республикасының Үкiметi мен Украина Үкiметi арасындағы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20 сәуiр N 2217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Президентi мен жергiлiктi әкiмдерге 
уақытша қосымша өкiлеттiк беру туралы" 1993 жылғы 10 желтоқсандағы
Қазақстан Республикасы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Z933600_ </w:t>
      </w:r>
      <w:r>
        <w:rPr>
          <w:rFonts w:ascii="Times New Roman"/>
          <w:b w:val="false"/>
          <w:i w:val="false"/>
          <w:color w:val="000000"/>
          <w:sz w:val="28"/>
        </w:rPr>
        <w:t>
  2-бабына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Өндiрiстiк кооперациялар туралы Қазақстан Республикасының
Үкiметi мен Украина Үкiметi арасындағы 1994 жылғы 2 қыркүйекте
Алматыда қол қойылған Келiсiм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Жарлық жарияланған күннен бастап күшiне енедi.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Қазақстан Республикасының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Президентi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