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3b3d" w14:textId="d8c3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Монғолия арасындағы Ерiктi түрде қоныс аудару және Қазақстан Республикасына еңбек шарттары бойынша келген адамдардың азаматтығы мәселелерiн реттеу жөнiндегi Шартты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21 сәуiрдегi N 2221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"Қазақстан Республикасының Президентi мен жергiлiктi
әкiмдерге уақытша қосымша өкiлеттiк беру туралы" 1993 жылғы
10 желтоқсандағы Қазақстан Республикасы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Z933600_ </w:t>
      </w:r>
      <w:r>
        <w:rPr>
          <w:rFonts w:ascii="Times New Roman"/>
          <w:b w:val="false"/>
          <w:i w:val="false"/>
          <w:color w:val="000000"/>
          <w:sz w:val="28"/>
        </w:rPr>
        <w:t>
  2-бабына
сәйкес қаулы етемiн:
     Қазақстан Республикасы мен Монғолия арасындағы Ерiктi түрде
қоныс аудару және Қазақстан Республикасына еңбек шарттары
бойынша келген адамдардың азаматтығы мәселелерiн реттеу жөнiндегi
1994 жылғы 2 желтоқсанда Алматы қаласында қол қойылған Шарт
бекiтiлсiн.
     Қазақстан Республикасының
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