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8229" w14:textId="4ce8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және қор биржасы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21 сәуiрдегі № 2227 Заң күші бар Жарлығы. Күшi жойылды - Қазақстан Республикасының 1997.03.05. N 79-I Заңымен.</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 1-бабына сәйкес және бағалы қағаздар нарығына қатысушылардың негiзгi құқықтары мен мiндеттерiн, Қазақстан Республикасының Бағалы қағаздар жөнiндегi ұлттық комиссиясының қалыптасуы мен қызметiнiң тәртiбiн анықтау, сондай-ақ инвесторлардың мүддесiн қорғау мен Қазақстан Республикасының экономикасын тиiмдi жәрдемдесу мақсатында осы Жарлықты шығарамын: </w:t>
      </w:r>
    </w:p>
    <w:bookmarkEnd w:id="0"/>
    <w:p>
      <w:pPr>
        <w:spacing w:after="0"/>
        <w:ind w:left="0"/>
        <w:jc w:val="both"/>
      </w:pPr>
      <w:r>
        <w:rPr>
          <w:rFonts w:ascii="Times New Roman"/>
          <w:b w:val="false"/>
          <w:i w:val="false"/>
          <w:color w:val="000000"/>
          <w:sz w:val="28"/>
        </w:rPr>
        <w:t xml:space="preserve">
      I-Тарау. Жалпы ережелер </w:t>
      </w:r>
    </w:p>
    <w:p>
      <w:pPr>
        <w:spacing w:after="0"/>
        <w:ind w:left="0"/>
        <w:jc w:val="both"/>
      </w:pPr>
      <w:r>
        <w:rPr>
          <w:rFonts w:ascii="Times New Roman"/>
          <w:b w:val="false"/>
          <w:i w:val="false"/>
          <w:color w:val="000000"/>
          <w:sz w:val="28"/>
        </w:rPr>
        <w:t xml:space="preserve">
      1-бап. Осы Жарлықпен реттелетiн қатынастар </w:t>
      </w:r>
    </w:p>
    <w:p>
      <w:pPr>
        <w:spacing w:after="0"/>
        <w:ind w:left="0"/>
        <w:jc w:val="both"/>
      </w:pPr>
      <w:r>
        <w:rPr>
          <w:rFonts w:ascii="Times New Roman"/>
          <w:b w:val="false"/>
          <w:i w:val="false"/>
          <w:color w:val="000000"/>
          <w:sz w:val="28"/>
        </w:rPr>
        <w:t xml:space="preserve">
      Осы Жарлықпен мемлекеттiк емес бағалы қағаздарды шығару, барлық бағалы қағаздардың айналысы, бағалы қағаздар нарығының жұмыс iстеуi жөнiнде пайда болатын қатынастар, сондай-ақ бағалы қағаздар нарығын мемлекеттiк реттеудi жүзеге асыру жөнiндегi қатынастар реттеледi. </w:t>
      </w:r>
    </w:p>
    <w:p>
      <w:pPr>
        <w:spacing w:after="0"/>
        <w:ind w:left="0"/>
        <w:jc w:val="both"/>
      </w:pPr>
      <w:r>
        <w:rPr>
          <w:rFonts w:ascii="Times New Roman"/>
          <w:b w:val="false"/>
          <w:i w:val="false"/>
          <w:color w:val="000000"/>
          <w:sz w:val="28"/>
        </w:rPr>
        <w:t xml:space="preserve">
      Осы Жарлықтың күшi мемлекеттiк бағалы қағаздарды шығару мен бастапқы орналастыру тәртiбiне, бағалы қағаздардың шетел валютасымен айналысы тәртiбiне, сондай-ақ осы Жарлыққа сәйкес мемлекеттiк тiркеуге жатпайтын бағалы қағаздар шығару тәртiбiне қолданылмайды. </w:t>
      </w:r>
    </w:p>
    <w:p>
      <w:pPr>
        <w:spacing w:after="0"/>
        <w:ind w:left="0"/>
        <w:jc w:val="both"/>
      </w:pPr>
      <w:r>
        <w:rPr>
          <w:rFonts w:ascii="Times New Roman"/>
          <w:b w:val="false"/>
          <w:i w:val="false"/>
          <w:color w:val="000000"/>
          <w:sz w:val="28"/>
        </w:rPr>
        <w:t xml:space="preserve">
      Бағалы қағаздар деп танылған вексельдердi, чектердi, банк сертификаттарын, коносаменттердi және басқа да құжаттарды шығару мен айналысқа жiберу ерекшелiктерi Қазақстан Республикасының заң актiлерiмен немесе оларда белгiленген тәртiппен анықталады. </w:t>
      </w:r>
    </w:p>
    <w:p>
      <w:pPr>
        <w:spacing w:after="0"/>
        <w:ind w:left="0"/>
        <w:jc w:val="both"/>
      </w:pPr>
      <w:r>
        <w:rPr>
          <w:rFonts w:ascii="Times New Roman"/>
          <w:b w:val="false"/>
          <w:i w:val="false"/>
          <w:color w:val="000000"/>
          <w:sz w:val="28"/>
        </w:rPr>
        <w:t xml:space="preserve">
      2-бап. Қазақстан Республикасының бағалы қағаздар </w:t>
      </w:r>
    </w:p>
    <w:p>
      <w:pPr>
        <w:spacing w:after="0"/>
        <w:ind w:left="0"/>
        <w:jc w:val="both"/>
      </w:pPr>
      <w:r>
        <w:rPr>
          <w:rFonts w:ascii="Times New Roman"/>
          <w:b w:val="false"/>
          <w:i w:val="false"/>
          <w:color w:val="000000"/>
          <w:sz w:val="28"/>
        </w:rPr>
        <w:t xml:space="preserve">
       туралы заңдары </w:t>
      </w:r>
    </w:p>
    <w:p>
      <w:pPr>
        <w:spacing w:after="0"/>
        <w:ind w:left="0"/>
        <w:jc w:val="both"/>
      </w:pPr>
      <w:r>
        <w:rPr>
          <w:rFonts w:ascii="Times New Roman"/>
          <w:b w:val="false"/>
          <w:i w:val="false"/>
          <w:color w:val="000000"/>
          <w:sz w:val="28"/>
        </w:rPr>
        <w:t xml:space="preserve">
      Қазақстан Республикасының бағалы қағаздар туралы заңдары Қазақстан Республикасының Азаматтық кодексiнiң нормаларынан және Қазақстан Республикасының өзге заң актiлерiнен, осы Жарлықтан, Қазақстан Республикасының Президентi мен Қазақстан Республикасы Министрлер Кабинетiнiң актiлерiнен, Бағалы қағаздар жөнiндегi ұлттық комиссиясының осы Жарлықпен белгiленiп берiлген өкiлеттiктер шегiнде шығаратын актiлерiнен, ал Қазақстан Республикасының заң актiлерiнде көзделген жағдайларда - басқа да мемлекеттiк органдардың өз өкiлеттiктерi шегiндегi актiлерiнен тұрады. </w:t>
      </w:r>
    </w:p>
    <w:p>
      <w:pPr>
        <w:spacing w:after="0"/>
        <w:ind w:left="0"/>
        <w:jc w:val="both"/>
      </w:pPr>
      <w:r>
        <w:rPr>
          <w:rFonts w:ascii="Times New Roman"/>
          <w:b w:val="false"/>
          <w:i w:val="false"/>
          <w:color w:val="000000"/>
          <w:sz w:val="28"/>
        </w:rPr>
        <w:t xml:space="preserve">
      Банктер мен банктiк емес қаржы мекемелерiнiң акцияларын алу мен сатудың қосымша негiздемелерi мен шарттары банктер және банктiк емес қаржы мекемелерi туралы қолданылып жүрген заңдармен белгiленедi.&lt;*&gt; </w:t>
      </w:r>
    </w:p>
    <w:p>
      <w:pPr>
        <w:spacing w:after="0"/>
        <w:ind w:left="0"/>
        <w:jc w:val="both"/>
      </w:pPr>
      <w:r>
        <w:rPr>
          <w:rFonts w:ascii="Times New Roman"/>
          <w:b w:val="false"/>
          <w:i w:val="false"/>
          <w:color w:val="000000"/>
          <w:sz w:val="28"/>
        </w:rPr>
        <w:t xml:space="preserve">
      ЕСКЕРТУ. 2-бап жаңа 2 бөлiкпен толықтырылды - Қазақстан </w:t>
      </w:r>
    </w:p>
    <w:p>
      <w:pPr>
        <w:spacing w:after="0"/>
        <w:ind w:left="0"/>
        <w:jc w:val="both"/>
      </w:pPr>
      <w:r>
        <w:rPr>
          <w:rFonts w:ascii="Times New Roman"/>
          <w:b w:val="false"/>
          <w:i w:val="false"/>
          <w:color w:val="000000"/>
          <w:sz w:val="28"/>
        </w:rPr>
        <w:t xml:space="preserve">
      Республикасының 1996.12.07. N 50-I заңымен. </w:t>
      </w:r>
      <w:r>
        <w:rPr>
          <w:rFonts w:ascii="Times New Roman"/>
          <w:b w:val="false"/>
          <w:i w:val="false"/>
          <w:color w:val="000000"/>
          <w:sz w:val="28"/>
        </w:rPr>
        <w:t xml:space="preserve">Z960050_ </w:t>
      </w:r>
    </w:p>
    <w:p>
      <w:pPr>
        <w:spacing w:after="0"/>
        <w:ind w:left="0"/>
        <w:jc w:val="both"/>
      </w:pPr>
      <w:r>
        <w:rPr>
          <w:rFonts w:ascii="Times New Roman"/>
          <w:b w:val="false"/>
          <w:i w:val="false"/>
          <w:color w:val="000000"/>
          <w:sz w:val="28"/>
        </w:rPr>
        <w:t xml:space="preserve">
      3-бап. Негiзгi ұғымдар </w:t>
      </w:r>
    </w:p>
    <w:p>
      <w:pPr>
        <w:spacing w:after="0"/>
        <w:ind w:left="0"/>
        <w:jc w:val="both"/>
      </w:pPr>
      <w:r>
        <w:rPr>
          <w:rFonts w:ascii="Times New Roman"/>
          <w:b w:val="false"/>
          <w:i w:val="false"/>
          <w:color w:val="000000"/>
          <w:sz w:val="28"/>
        </w:rPr>
        <w:t xml:space="preserve">
      Жарлықта мынадай ұғымдар пайдаланылады: </w:t>
      </w:r>
    </w:p>
    <w:p>
      <w:pPr>
        <w:spacing w:after="0"/>
        <w:ind w:left="0"/>
        <w:jc w:val="both"/>
      </w:pPr>
      <w:r>
        <w:rPr>
          <w:rFonts w:ascii="Times New Roman"/>
          <w:b w:val="false"/>
          <w:i w:val="false"/>
          <w:color w:val="000000"/>
          <w:sz w:val="28"/>
        </w:rPr>
        <w:t xml:space="preserve">
      "Брокер" - бағалы қағаздармен мәмiле жасауды шарт негiзiнде өз клиентiнiң мүддесi үшiн және соның есебiнен әрi бұл ретте өз атынан немесе өз клиентiнiң атынан жүзеге асыратын, сол үшiн белгiлi бiр сыйақы алатын делдал; </w:t>
      </w:r>
    </w:p>
    <w:p>
      <w:pPr>
        <w:spacing w:after="0"/>
        <w:ind w:left="0"/>
        <w:jc w:val="both"/>
      </w:pPr>
      <w:r>
        <w:rPr>
          <w:rFonts w:ascii="Times New Roman"/>
          <w:b w:val="false"/>
          <w:i w:val="false"/>
          <w:color w:val="000000"/>
          <w:sz w:val="28"/>
        </w:rPr>
        <w:t xml:space="preserve">
      "бағалы қағаздардың қайталама нарығы" - алғашқы нарықта қалыптасатын қатынастарды қоспағанда сол бағалы қағаздармен жасалатын мәмiлелер енгiзiлетiн, бағалы қағаздар нарығының әр түрлi субъектiлерi жүзеге асыратын бұрын шығарылған бағалы қағаздар айналысы кезiнде қалыптасатын қатынастар; </w:t>
      </w:r>
    </w:p>
    <w:p>
      <w:pPr>
        <w:spacing w:after="0"/>
        <w:ind w:left="0"/>
        <w:jc w:val="both"/>
      </w:pPr>
      <w:r>
        <w:rPr>
          <w:rFonts w:ascii="Times New Roman"/>
          <w:b w:val="false"/>
          <w:i w:val="false"/>
          <w:color w:val="000000"/>
          <w:sz w:val="28"/>
        </w:rPr>
        <w:t xml:space="preserve">
      "мемлекеттiк бағалы қағаздар" - iшкi мемлекеттiк займ облигациялары, сондай-ақ Қазақстан Республикасының заң актiлерiне сәйкес iшкi мемлекеттiк борыш және Қазақстан Республикасы Ұлттық Банкiнiң бағалы қағаздар шегiнде шығарылатын басқа да бағалы қағаздар;&lt;*&gt; </w:t>
      </w:r>
    </w:p>
    <w:p>
      <w:pPr>
        <w:spacing w:after="0"/>
        <w:ind w:left="0"/>
        <w:jc w:val="both"/>
      </w:pPr>
      <w:r>
        <w:rPr>
          <w:rFonts w:ascii="Times New Roman"/>
          <w:b w:val="false"/>
          <w:i w:val="false"/>
          <w:color w:val="000000"/>
          <w:sz w:val="28"/>
        </w:rPr>
        <w:t xml:space="preserve">
      "бағалы қағаздар депозитарийлерi" - бағалы қағаздар нарығының кәсiпқой қатысушылары құратын мамандандырылған ұйым, оның функциясы бағалы қағаздарды сақтау және оның мүшелерi өз клиенттерiнiң мүддесi үшiн осы бағалы қағаздармен жасайтын мәмiлелерге техникалық қызмет көрсету (бағалы қағаздарда көрсетiлген мүлiктiк құқықтарды есепке алу мен тiркеу), сондай-ақ лицензиясы болған кезде клирингтiк қызметтi жүзеге асыру; </w:t>
      </w:r>
    </w:p>
    <w:p>
      <w:pPr>
        <w:spacing w:after="0"/>
        <w:ind w:left="0"/>
        <w:jc w:val="both"/>
      </w:pPr>
      <w:r>
        <w:rPr>
          <w:rFonts w:ascii="Times New Roman"/>
          <w:b w:val="false"/>
          <w:i w:val="false"/>
          <w:color w:val="000000"/>
          <w:sz w:val="28"/>
        </w:rPr>
        <w:t xml:space="preserve">
      "дилер"- бағалы қағаздарды кейiннен қайта сату нәтижесiнде пайда алу мақсатымен өз атынан және өз есебiнен кәсiби негiзде осы бағалы қағаздармен мәмiле жасайтын тұлға. </w:t>
      </w:r>
    </w:p>
    <w:p>
      <w:pPr>
        <w:spacing w:after="0"/>
        <w:ind w:left="0"/>
        <w:jc w:val="both"/>
      </w:pPr>
      <w:r>
        <w:rPr>
          <w:rFonts w:ascii="Times New Roman"/>
          <w:b w:val="false"/>
          <w:i w:val="false"/>
          <w:color w:val="000000"/>
          <w:sz w:val="28"/>
        </w:rPr>
        <w:t xml:space="preserve">
      "инвестор" - өз атынан және өз есебiнен бағалы қағаздар сатып алатын жеке немесе заңды тұлға; </w:t>
      </w:r>
    </w:p>
    <w:p>
      <w:pPr>
        <w:spacing w:after="0"/>
        <w:ind w:left="0"/>
        <w:jc w:val="both"/>
      </w:pPr>
      <w:r>
        <w:rPr>
          <w:rFonts w:ascii="Times New Roman"/>
          <w:b w:val="false"/>
          <w:i w:val="false"/>
          <w:color w:val="000000"/>
          <w:sz w:val="28"/>
        </w:rPr>
        <w:t xml:space="preserve">
      "котировка" - қор биржасында немесе басқа да ұйымдастырылған бағалы қағаздар нарығында бағалы қағаздардың нарықтық бағасын белгiлеу; </w:t>
      </w:r>
    </w:p>
    <w:p>
      <w:pPr>
        <w:spacing w:after="0"/>
        <w:ind w:left="0"/>
        <w:jc w:val="both"/>
      </w:pPr>
      <w:r>
        <w:rPr>
          <w:rFonts w:ascii="Times New Roman"/>
          <w:b w:val="false"/>
          <w:i w:val="false"/>
          <w:color w:val="000000"/>
          <w:sz w:val="28"/>
        </w:rPr>
        <w:t xml:space="preserve">
      "бағалы қағаздар клирингi" - есеп айырысуға қатысатын тараптардың өзара талаптары мен мiндеттемелерiн есепке алуға негiзделген ақшасыз есеп айырысу жүйесi; </w:t>
      </w:r>
    </w:p>
    <w:p>
      <w:pPr>
        <w:spacing w:after="0"/>
        <w:ind w:left="0"/>
        <w:jc w:val="both"/>
      </w:pPr>
      <w:r>
        <w:rPr>
          <w:rFonts w:ascii="Times New Roman"/>
          <w:b w:val="false"/>
          <w:i w:val="false"/>
          <w:color w:val="000000"/>
          <w:sz w:val="28"/>
        </w:rPr>
        <w:t xml:space="preserve">
      "бағалы қағаздардың биржадан тыс котировкалау жүйесi"- бағалы қағаздар нарығына кәсiпқой қатысушылардың бiрлестiгi құратын ұйым, оның Қазақстан Республикасының заң актiлерiне сәйкес заңды тұлға мәртебесi болады және биржадан тыс нарықта айналысқа түсетiн бағалы қағаздарды котировкалау функциясын жүзеге асырады; </w:t>
      </w:r>
    </w:p>
    <w:p>
      <w:pPr>
        <w:spacing w:after="0"/>
        <w:ind w:left="0"/>
        <w:jc w:val="both"/>
      </w:pPr>
      <w:r>
        <w:rPr>
          <w:rFonts w:ascii="Times New Roman"/>
          <w:b w:val="false"/>
          <w:i w:val="false"/>
          <w:color w:val="000000"/>
          <w:sz w:val="28"/>
        </w:rPr>
        <w:t xml:space="preserve">
      "листинг" - қор биржасында немесе басқа да ұйымдастырылған бағалы қағаздар нарығында жасалатын мәлiметтердiң мәнi болып табылатын бағалы қағаздарға рұқсат ету және олардың есебiн алу; </w:t>
      </w:r>
    </w:p>
    <w:p>
      <w:pPr>
        <w:spacing w:after="0"/>
        <w:ind w:left="0"/>
        <w:jc w:val="both"/>
      </w:pPr>
      <w:r>
        <w:rPr>
          <w:rFonts w:ascii="Times New Roman"/>
          <w:b w:val="false"/>
          <w:i w:val="false"/>
          <w:color w:val="000000"/>
          <w:sz w:val="28"/>
        </w:rPr>
        <w:t xml:space="preserve">
      "тәуелсiз тiркеушi" - бағалы қағаздар эмитентiмен тиiстi шарт негiзiнде осы эмитенттiң бағалы қағаздарын иеленушiлердiң реестрiн жүргiзу функциясын жүзеге асырушы мамандандырылған ұйым; </w:t>
      </w:r>
    </w:p>
    <w:p>
      <w:pPr>
        <w:spacing w:after="0"/>
        <w:ind w:left="0"/>
        <w:jc w:val="both"/>
      </w:pPr>
      <w:r>
        <w:rPr>
          <w:rFonts w:ascii="Times New Roman"/>
          <w:b w:val="false"/>
          <w:i w:val="false"/>
          <w:color w:val="000000"/>
          <w:sz w:val="28"/>
        </w:rPr>
        <w:t xml:space="preserve">
      "бағалы қағаздардың айналысы" - бағалы қағаздармен азаматтық-құқықтық мәмiле жасау; </w:t>
      </w:r>
    </w:p>
    <w:p>
      <w:pPr>
        <w:spacing w:after="0"/>
        <w:ind w:left="0"/>
        <w:jc w:val="both"/>
      </w:pPr>
      <w:r>
        <w:rPr>
          <w:rFonts w:ascii="Times New Roman"/>
          <w:b w:val="false"/>
          <w:i w:val="false"/>
          <w:color w:val="000000"/>
          <w:sz w:val="28"/>
        </w:rPr>
        <w:t xml:space="preserve">
      "Бағалы қағаздардың ұйымдастырылған нарығы" - бағалы қағаздардың айналыс саласы, мұнда бағалы қағаздармен жасалатын мәмiле осы мәмiлеге қатысушылар белгiлеген процедуралармен және шарттармен реттеледi; </w:t>
      </w:r>
    </w:p>
    <w:p>
      <w:pPr>
        <w:spacing w:after="0"/>
        <w:ind w:left="0"/>
        <w:jc w:val="both"/>
      </w:pPr>
      <w:r>
        <w:rPr>
          <w:rFonts w:ascii="Times New Roman"/>
          <w:b w:val="false"/>
          <w:i w:val="false"/>
          <w:color w:val="000000"/>
          <w:sz w:val="28"/>
        </w:rPr>
        <w:t xml:space="preserve">
      "кәсiпқой қатысушылардың бiрлестiгi" - бағалы қағаздар нарығында Қазақстан Республикасының заң актiлерiне сәйкес құрылған, кәсiпқой қатысушылардың бiрлестiгi болып табылатын, бағалы қағаздар нарығының бүкiл инфрақұрылымының неғұрлым тиiмдi жұмыс iстеуi үшiн жағдай жасау мақсатымен олардың ерiктi түрде қатысуы мен мүдделерiнiң ортақтығы негiзiнде iс-әрекет жасайтын заңды тұлға; </w:t>
      </w:r>
    </w:p>
    <w:p>
      <w:pPr>
        <w:spacing w:after="0"/>
        <w:ind w:left="0"/>
        <w:jc w:val="both"/>
      </w:pPr>
      <w:r>
        <w:rPr>
          <w:rFonts w:ascii="Times New Roman"/>
          <w:b w:val="false"/>
          <w:i w:val="false"/>
          <w:color w:val="000000"/>
          <w:sz w:val="28"/>
        </w:rPr>
        <w:t xml:space="preserve">
      "бағалы қағаздардың бастапқы нарығы" - бағалы қағаздарды шығару және алғашқы орналастыру процесiнде эмитент (немесе бағалы қағаздарды шығарған басқа тұлға немесе оның тапсыруы бойынша бағалы қағаздар нарығының кәсiпқой қатысушысы арасында қалыптасатын қатынастар; </w:t>
      </w:r>
    </w:p>
    <w:p>
      <w:pPr>
        <w:spacing w:after="0"/>
        <w:ind w:left="0"/>
        <w:jc w:val="both"/>
      </w:pPr>
      <w:r>
        <w:rPr>
          <w:rFonts w:ascii="Times New Roman"/>
          <w:b w:val="false"/>
          <w:i w:val="false"/>
          <w:color w:val="000000"/>
          <w:sz w:val="28"/>
        </w:rPr>
        <w:t xml:space="preserve">
      "туынды бағалы қағаздар" - басқа бағалы қағаздар арқылы көрсетiлген құнға ие болатын бағалы қағаздар; </w:t>
      </w:r>
    </w:p>
    <w:p>
      <w:pPr>
        <w:spacing w:after="0"/>
        <w:ind w:left="0"/>
        <w:jc w:val="both"/>
      </w:pPr>
      <w:r>
        <w:rPr>
          <w:rFonts w:ascii="Times New Roman"/>
          <w:b w:val="false"/>
          <w:i w:val="false"/>
          <w:color w:val="000000"/>
          <w:sz w:val="28"/>
        </w:rPr>
        <w:t xml:space="preserve">
      "бағалы қағаздар нарығының кәсiпқой қатысушылары" - бағалы қағаздар нарығында қызметтiң бiр немесе бiрнеше түрiн жүзеге асыру үшiн лицензиясы бар жеке және заңды тұлғалар; </w:t>
      </w:r>
    </w:p>
    <w:p>
      <w:pPr>
        <w:spacing w:after="0"/>
        <w:ind w:left="0"/>
        <w:jc w:val="both"/>
      </w:pPr>
      <w:r>
        <w:rPr>
          <w:rFonts w:ascii="Times New Roman"/>
          <w:b w:val="false"/>
          <w:i w:val="false"/>
          <w:color w:val="000000"/>
          <w:sz w:val="28"/>
        </w:rPr>
        <w:t xml:space="preserve">
      "қор биржасы" - бағалы қағаздардың тұрақты жұмыс iстейтiн ұйымдастырылған нарығын бiлдiретiн ұйым, мұнда сатушылар мен алармандар бағалы қағаздармен сауда жасау үшiн қажет нәрсенiң бәрiмен (үй-жаймен, жабдықпен және сервиспен) қамтамасыз етiледi, ондай сауда мәмiле жасалған сәтте тиiстi бағалы қағаздардың болғандығына және тараптардың осы мәмiленi жасауға құқылы екенiне кепiлдiк беретiн биржа белгiлеген процедураға сәйкес жүзеге асырылады; </w:t>
      </w:r>
    </w:p>
    <w:p>
      <w:pPr>
        <w:spacing w:after="0"/>
        <w:ind w:left="0"/>
        <w:jc w:val="both"/>
      </w:pPr>
      <w:r>
        <w:rPr>
          <w:rFonts w:ascii="Times New Roman"/>
          <w:b w:val="false"/>
          <w:i w:val="false"/>
          <w:color w:val="000000"/>
          <w:sz w:val="28"/>
        </w:rPr>
        <w:t xml:space="preserve">
      "эмиссия" - эмитенттердiң бағалы қағаздарды айналысқа шығаруы; </w:t>
      </w:r>
    </w:p>
    <w:p>
      <w:pPr>
        <w:spacing w:after="0"/>
        <w:ind w:left="0"/>
        <w:jc w:val="both"/>
      </w:pPr>
      <w:r>
        <w:rPr>
          <w:rFonts w:ascii="Times New Roman"/>
          <w:b w:val="false"/>
          <w:i w:val="false"/>
          <w:color w:val="000000"/>
          <w:sz w:val="28"/>
        </w:rPr>
        <w:t xml:space="preserve">
      "бағалы қағаздар эмитентi" - өз атынан айналысқа, бағалы қағаздар шығаратын (шығарған) және осы бағалы қағаздар эмиссиясы шарттарын туындайтын мiндеттемелердi орындауды мiндетiне алатын заңды тұлға. </w:t>
      </w:r>
    </w:p>
    <w:p>
      <w:pPr>
        <w:spacing w:after="0"/>
        <w:ind w:left="0"/>
        <w:jc w:val="both"/>
      </w:pPr>
      <w:r>
        <w:rPr>
          <w:rFonts w:ascii="Times New Roman"/>
          <w:b w:val="false"/>
          <w:i w:val="false"/>
          <w:color w:val="000000"/>
          <w:sz w:val="28"/>
        </w:rPr>
        <w:t xml:space="preserve">
      Ескерту. 3-бабының 4-шi абзацы сөздермен толықтырылды - ҚР </w:t>
      </w:r>
    </w:p>
    <w:p>
      <w:pPr>
        <w:spacing w:after="0"/>
        <w:ind w:left="0"/>
        <w:jc w:val="both"/>
      </w:pPr>
      <w:r>
        <w:rPr>
          <w:rFonts w:ascii="Times New Roman"/>
          <w:b w:val="false"/>
          <w:i w:val="false"/>
          <w:color w:val="000000"/>
          <w:sz w:val="28"/>
        </w:rPr>
        <w:t xml:space="preserve">
       Президентiнiң 1995.12.05. N 2672 жарлығымен. </w:t>
      </w:r>
    </w:p>
    <w:p>
      <w:pPr>
        <w:spacing w:after="0"/>
        <w:ind w:left="0"/>
        <w:jc w:val="both"/>
      </w:pPr>
      <w:r>
        <w:rPr>
          <w:rFonts w:ascii="Times New Roman"/>
          <w:b w:val="false"/>
          <w:i w:val="false"/>
          <w:color w:val="000000"/>
          <w:sz w:val="28"/>
        </w:rPr>
        <w:t xml:space="preserve">
       4-бап. Бағалы қағаздар нарығының объектiлерi </w:t>
      </w:r>
    </w:p>
    <w:p>
      <w:pPr>
        <w:spacing w:after="0"/>
        <w:ind w:left="0"/>
        <w:jc w:val="both"/>
      </w:pPr>
      <w:r>
        <w:rPr>
          <w:rFonts w:ascii="Times New Roman"/>
          <w:b w:val="false"/>
          <w:i w:val="false"/>
          <w:color w:val="000000"/>
          <w:sz w:val="28"/>
        </w:rPr>
        <w:t xml:space="preserve">
      Қазақстан Республикасының бағалы қағаздары нарығының объектiлерi Қазақстан Республикасының заңдарына сәйкес шығарылған бағалы қағаздардың түрлерi, сондай-ақ Қазақстан Республикасының заңдарында көзделген тәртiп пен шарттар негiзiнде Қазақстан Республикасының аумағында айналысқа рұқсат етiлген эмитент - елдiң заңына сәйкес шығарылған өзге мемлекеттердiң бағалы қағаздары болып табылады. </w:t>
      </w:r>
    </w:p>
    <w:p>
      <w:pPr>
        <w:spacing w:after="0"/>
        <w:ind w:left="0"/>
        <w:jc w:val="both"/>
      </w:pPr>
      <w:r>
        <w:rPr>
          <w:rFonts w:ascii="Times New Roman"/>
          <w:b w:val="false"/>
          <w:i w:val="false"/>
          <w:color w:val="000000"/>
          <w:sz w:val="28"/>
        </w:rPr>
        <w:t xml:space="preserve">
      5-бап. Қазақстан Республикасы аумағында айналыста </w:t>
      </w:r>
    </w:p>
    <w:p>
      <w:pPr>
        <w:spacing w:after="0"/>
        <w:ind w:left="0"/>
        <w:jc w:val="both"/>
      </w:pPr>
      <w:r>
        <w:rPr>
          <w:rFonts w:ascii="Times New Roman"/>
          <w:b w:val="false"/>
          <w:i w:val="false"/>
          <w:color w:val="000000"/>
          <w:sz w:val="28"/>
        </w:rPr>
        <w:t xml:space="preserve">
       жүрген бағалы қағаздардың түрлерi </w:t>
      </w:r>
    </w:p>
    <w:p>
      <w:pPr>
        <w:spacing w:after="0"/>
        <w:ind w:left="0"/>
        <w:jc w:val="both"/>
      </w:pPr>
      <w:r>
        <w:rPr>
          <w:rFonts w:ascii="Times New Roman"/>
          <w:b w:val="false"/>
          <w:i w:val="false"/>
          <w:color w:val="000000"/>
          <w:sz w:val="28"/>
        </w:rPr>
        <w:t xml:space="preserve">
      Қазақстан Республикасы аумағында бағалы қағаздар нарығындағы айналысқа бағалы қағаздардың мына түрлерiне рұқсат етiледi: </w:t>
      </w:r>
    </w:p>
    <w:p>
      <w:pPr>
        <w:spacing w:after="0"/>
        <w:ind w:left="0"/>
        <w:jc w:val="both"/>
      </w:pPr>
      <w:r>
        <w:rPr>
          <w:rFonts w:ascii="Times New Roman"/>
          <w:b w:val="false"/>
          <w:i w:val="false"/>
          <w:color w:val="000000"/>
          <w:sz w:val="28"/>
        </w:rPr>
        <w:t xml:space="preserve">
      акциялар, облигациялар, банк сертификаттары, вексельдер, ипотека куәлiктерi және Қазақстан Республикасының Бағалы қағаздар жөнiндегi ұлттық комиссияның шешiмдерiне сәйкес бағалы қағаздар деп танылған бағалы қағаздардың басқа да түрлерi, сондай-ақ туынды бағалы қағаздар;&lt;*&gt; </w:t>
      </w:r>
    </w:p>
    <w:p>
      <w:pPr>
        <w:spacing w:after="0"/>
        <w:ind w:left="0"/>
        <w:jc w:val="both"/>
      </w:pPr>
      <w:r>
        <w:rPr>
          <w:rFonts w:ascii="Times New Roman"/>
          <w:b w:val="false"/>
          <w:i w:val="false"/>
          <w:color w:val="000000"/>
          <w:sz w:val="28"/>
        </w:rPr>
        <w:t xml:space="preserve">
      Қазақстан Республикасы аумағындағы айналысқа Қазақстан Республикасының заңдарына көзделген тәртiп пен шарттар негiзiнде рұқсат етiлген, басқа мемлекеттердiң заңдарына сәйкес шығарылған бағалы қағаздар. </w:t>
      </w:r>
    </w:p>
    <w:p>
      <w:pPr>
        <w:spacing w:after="0"/>
        <w:ind w:left="0"/>
        <w:jc w:val="both"/>
      </w:pPr>
      <w:r>
        <w:rPr>
          <w:rFonts w:ascii="Times New Roman"/>
          <w:b w:val="false"/>
          <w:i w:val="false"/>
          <w:color w:val="000000"/>
          <w:sz w:val="28"/>
        </w:rPr>
        <w:t xml:space="preserve">
      Ескерту. 5-бап сөздермен толықтырылды - ҚР Президентiнiң </w:t>
      </w:r>
    </w:p>
    <w:p>
      <w:pPr>
        <w:spacing w:after="0"/>
        <w:ind w:left="0"/>
        <w:jc w:val="both"/>
      </w:pPr>
      <w:r>
        <w:rPr>
          <w:rFonts w:ascii="Times New Roman"/>
          <w:b w:val="false"/>
          <w:i w:val="false"/>
          <w:color w:val="000000"/>
          <w:sz w:val="28"/>
        </w:rPr>
        <w:t xml:space="preserve">
       1995.12.23. N 2720 жарлығымен. </w:t>
      </w:r>
    </w:p>
    <w:p>
      <w:pPr>
        <w:spacing w:after="0"/>
        <w:ind w:left="0"/>
        <w:jc w:val="both"/>
      </w:pPr>
      <w:r>
        <w:rPr>
          <w:rFonts w:ascii="Times New Roman"/>
          <w:b w:val="false"/>
          <w:i w:val="false"/>
          <w:color w:val="000000"/>
          <w:sz w:val="28"/>
        </w:rPr>
        <w:t xml:space="preserve">
       6-бап. Мемлекеттiк тiркеуге жататын бағалы қағаздар </w:t>
      </w:r>
    </w:p>
    <w:p>
      <w:pPr>
        <w:spacing w:after="0"/>
        <w:ind w:left="0"/>
        <w:jc w:val="both"/>
      </w:pPr>
      <w:r>
        <w:rPr>
          <w:rFonts w:ascii="Times New Roman"/>
          <w:b w:val="false"/>
          <w:i w:val="false"/>
          <w:color w:val="000000"/>
          <w:sz w:val="28"/>
        </w:rPr>
        <w:t xml:space="preserve">
      Акциялар, облигациялар және Қазақстан Республикасының Бағалы қағаздар жөнiндегi ұлттық комиссиясының анықтауы бойынша басқа да мемлекеттiк емес бағалы қағаздар мемлекеттiк тiркеуге жатады. </w:t>
      </w:r>
    </w:p>
    <w:p>
      <w:pPr>
        <w:spacing w:after="0"/>
        <w:ind w:left="0"/>
        <w:jc w:val="both"/>
      </w:pPr>
      <w:r>
        <w:rPr>
          <w:rFonts w:ascii="Times New Roman"/>
          <w:b w:val="false"/>
          <w:i w:val="false"/>
          <w:color w:val="000000"/>
          <w:sz w:val="28"/>
        </w:rPr>
        <w:t xml:space="preserve">
      Мемлекеттiк бағалы қағаздардың, шетел валютасындағы бағалы қағаздардың, сондай-ақ Қазақстан Республикасының Бағалы қағаздар жөнiндегi ұлттық комиссияның анықтауы бойынша басқа да бағалы қағаздардың эмиссиясы мемлекеттiк тiркеуге жатпайды. </w:t>
      </w:r>
    </w:p>
    <w:p>
      <w:pPr>
        <w:spacing w:after="0"/>
        <w:ind w:left="0"/>
        <w:jc w:val="both"/>
      </w:pPr>
      <w:r>
        <w:rPr>
          <w:rFonts w:ascii="Times New Roman"/>
          <w:b w:val="false"/>
          <w:i w:val="false"/>
          <w:color w:val="000000"/>
          <w:sz w:val="28"/>
        </w:rPr>
        <w:t xml:space="preserve">
      7-бап. Бағалы қағаздар нарығының субъектiлерi </w:t>
      </w:r>
    </w:p>
    <w:p>
      <w:pPr>
        <w:spacing w:after="0"/>
        <w:ind w:left="0"/>
        <w:jc w:val="both"/>
      </w:pPr>
      <w:r>
        <w:rPr>
          <w:rFonts w:ascii="Times New Roman"/>
          <w:b w:val="false"/>
          <w:i w:val="false"/>
          <w:color w:val="000000"/>
          <w:sz w:val="28"/>
        </w:rPr>
        <w:t xml:space="preserve">
      Бағалы қағаздар нарығының субъектiлерi эмитенттер, инвесторлар, бағалы қағаздар нарығының кәсiпқой қатысушылары болып табылады. </w:t>
      </w:r>
    </w:p>
    <w:p>
      <w:pPr>
        <w:spacing w:after="0"/>
        <w:ind w:left="0"/>
        <w:jc w:val="both"/>
      </w:pPr>
      <w:r>
        <w:rPr>
          <w:rFonts w:ascii="Times New Roman"/>
          <w:b w:val="false"/>
          <w:i w:val="false"/>
          <w:color w:val="000000"/>
          <w:sz w:val="28"/>
        </w:rPr>
        <w:t xml:space="preserve">
      8-бап. Бағалы қағаздарда көрсетiлген құқықтарды </w:t>
      </w:r>
    </w:p>
    <w:p>
      <w:pPr>
        <w:spacing w:after="0"/>
        <w:ind w:left="0"/>
        <w:jc w:val="both"/>
      </w:pPr>
      <w:r>
        <w:rPr>
          <w:rFonts w:ascii="Times New Roman"/>
          <w:b w:val="false"/>
          <w:i w:val="false"/>
          <w:color w:val="000000"/>
          <w:sz w:val="28"/>
        </w:rPr>
        <w:t xml:space="preserve">
       куәландырудың өзге тәсiлдерi (құжатсыз </w:t>
      </w:r>
    </w:p>
    <w:p>
      <w:pPr>
        <w:spacing w:after="0"/>
        <w:ind w:left="0"/>
        <w:jc w:val="both"/>
      </w:pPr>
      <w:r>
        <w:rPr>
          <w:rFonts w:ascii="Times New Roman"/>
          <w:b w:val="false"/>
          <w:i w:val="false"/>
          <w:color w:val="000000"/>
          <w:sz w:val="28"/>
        </w:rPr>
        <w:t xml:space="preserve">
       бағалы қағаздар) </w:t>
      </w:r>
    </w:p>
    <w:p>
      <w:pPr>
        <w:spacing w:after="0"/>
        <w:ind w:left="0"/>
        <w:jc w:val="both"/>
      </w:pPr>
      <w:r>
        <w:rPr>
          <w:rFonts w:ascii="Times New Roman"/>
          <w:b w:val="false"/>
          <w:i w:val="false"/>
          <w:color w:val="000000"/>
          <w:sz w:val="28"/>
        </w:rPr>
        <w:t xml:space="preserve">
      Бағалы қағаздар эмитентiнiң жоғары тұрған басқару органының шешiмi бойынша атаулы бағалы қағаздарда көрсетiлген құқықтар эмитент құжаттарындағы (реестрiндегi) жазумен немесе электронды-есептеу техникасының (компьютердегi жазудың) көмегiмен материалдық сипат берiлген бағалы қағаздарды нақты шығармай-ақ куәландырылуы мүмкiн. </w:t>
      </w:r>
    </w:p>
    <w:p>
      <w:pPr>
        <w:spacing w:after="0"/>
        <w:ind w:left="0"/>
        <w:jc w:val="both"/>
      </w:pPr>
      <w:r>
        <w:rPr>
          <w:rFonts w:ascii="Times New Roman"/>
          <w:b w:val="false"/>
          <w:i w:val="false"/>
          <w:color w:val="000000"/>
          <w:sz w:val="28"/>
        </w:rPr>
        <w:t xml:space="preserve">
      Мұндай шешiм қабылданған жағдайда эмитент осы Жарлықтың 17-бабында белгiленген тiркеу процедурасынан өтеуге тиiс. </w:t>
      </w:r>
    </w:p>
    <w:p>
      <w:pPr>
        <w:spacing w:after="0"/>
        <w:ind w:left="0"/>
        <w:jc w:val="both"/>
      </w:pPr>
      <w:r>
        <w:rPr>
          <w:rFonts w:ascii="Times New Roman"/>
          <w:b w:val="false"/>
          <w:i w:val="false"/>
          <w:color w:val="000000"/>
          <w:sz w:val="28"/>
        </w:rPr>
        <w:t xml:space="preserve">
      Эмитент инвесторларының талап етуi бойынша олардың құқықтары бағалы қағаздар болып табылмайтын сертификатпен немесе реестрден алынған үзiндiнi расталуы мүмкiн. Сертификаттар жасау және реестрден алынған үзiндiнi беру жөнiндегi тiкелей шығындар инвесторлардың есебiне жатқызылуы мүмкiн. </w:t>
      </w:r>
    </w:p>
    <w:p>
      <w:pPr>
        <w:spacing w:after="0"/>
        <w:ind w:left="0"/>
        <w:jc w:val="both"/>
      </w:pPr>
      <w:r>
        <w:rPr>
          <w:rFonts w:ascii="Times New Roman"/>
          <w:b w:val="false"/>
          <w:i w:val="false"/>
          <w:color w:val="000000"/>
          <w:sz w:val="28"/>
        </w:rPr>
        <w:t xml:space="preserve">
      Осы баптың бiрiншi бөлiгiнде көрсетiлген тәсiлдермен құқықтарды баянды ету бұл құқықтарды жүзеге асыру мен беру үшiн жеткiлiктi болып табылады. </w:t>
      </w:r>
    </w:p>
    <w:p>
      <w:pPr>
        <w:spacing w:after="0"/>
        <w:ind w:left="0"/>
        <w:jc w:val="both"/>
      </w:pPr>
      <w:r>
        <w:rPr>
          <w:rFonts w:ascii="Times New Roman"/>
          <w:b w:val="false"/>
          <w:i w:val="false"/>
          <w:color w:val="000000"/>
          <w:sz w:val="28"/>
        </w:rPr>
        <w:t xml:space="preserve">
      Осы баптың бөлiгiнде көрсетiлген тәсiлдермен баянды етiлген құқықтарды жүзеге асыру мен беру бағалы қағаздардың депозитарийiмен ресми түрде тiркелуге тиiс. Бағалы қағаздардың депозитарийлерi ресми жазбалардың сақталуына, олардың құпиялылығын қамтамасыз етiп, осындай жазбалар туралы дұрыс деректер табыс етуге және жүзеге асырылған мәмiлелер жайында ресми жазбалар жасауға жауап бередi. </w:t>
      </w:r>
    </w:p>
    <w:p>
      <w:pPr>
        <w:spacing w:after="0"/>
        <w:ind w:left="0"/>
        <w:jc w:val="both"/>
      </w:pPr>
      <w:r>
        <w:rPr>
          <w:rFonts w:ascii="Times New Roman"/>
          <w:b w:val="false"/>
          <w:i w:val="false"/>
          <w:color w:val="000000"/>
          <w:sz w:val="28"/>
        </w:rPr>
        <w:t xml:space="preserve">
      Бағалы қағаздар депозитарийлерiнiң қызметi Қазақстан Республикасының заң актiлермен реттеледi. </w:t>
      </w:r>
    </w:p>
    <w:p>
      <w:pPr>
        <w:spacing w:after="0"/>
        <w:ind w:left="0"/>
        <w:jc w:val="both"/>
      </w:pPr>
      <w:r>
        <w:rPr>
          <w:rFonts w:ascii="Times New Roman"/>
          <w:b w:val="false"/>
          <w:i w:val="false"/>
          <w:color w:val="000000"/>
          <w:sz w:val="28"/>
        </w:rPr>
        <w:t xml:space="preserve">
      II Тарау. Қазақстан Республикасының Бағалы қағаздар </w:t>
      </w:r>
    </w:p>
    <w:p>
      <w:pPr>
        <w:spacing w:after="0"/>
        <w:ind w:left="0"/>
        <w:jc w:val="both"/>
      </w:pPr>
      <w:r>
        <w:rPr>
          <w:rFonts w:ascii="Times New Roman"/>
          <w:b w:val="false"/>
          <w:i w:val="false"/>
          <w:color w:val="000000"/>
          <w:sz w:val="28"/>
        </w:rPr>
        <w:t xml:space="preserve">
       жөнiндегi ұлттық комиссиясы </w:t>
      </w:r>
    </w:p>
    <w:p>
      <w:pPr>
        <w:spacing w:after="0"/>
        <w:ind w:left="0"/>
        <w:jc w:val="both"/>
      </w:pPr>
      <w:r>
        <w:rPr>
          <w:rFonts w:ascii="Times New Roman"/>
          <w:b w:val="false"/>
          <w:i w:val="false"/>
          <w:color w:val="000000"/>
          <w:sz w:val="28"/>
        </w:rPr>
        <w:t xml:space="preserve">
       9-бап. Қазақстан Республикасының Бағалы қағаздар </w:t>
      </w:r>
    </w:p>
    <w:p>
      <w:pPr>
        <w:spacing w:after="0"/>
        <w:ind w:left="0"/>
        <w:jc w:val="both"/>
      </w:pPr>
      <w:r>
        <w:rPr>
          <w:rFonts w:ascii="Times New Roman"/>
          <w:b w:val="false"/>
          <w:i w:val="false"/>
          <w:color w:val="000000"/>
          <w:sz w:val="28"/>
        </w:rPr>
        <w:t xml:space="preserve">
       жөнiндегi ұлттық комиссиясы </w:t>
      </w:r>
    </w:p>
    <w:bookmarkStart w:name="z20" w:id="1"/>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 Қазақстан Республикасының Министрлер Кабинетiнiң құрамындағы орталық мемлекеттiк басқару органы болып табылады, ол Қазақстан Республикасының бағалы қағаздар нарығын мемлекеттiк реттеудi, сондай-ақ нарық жұмысына бақылау жасауды және оған қатысушылардың құқықтары мен мүдделерiн (өзiне берiлген өкiлеттiк шегiнде) қорғауды қамтамасыз етудi жүзеге асырады. </w:t>
      </w:r>
    </w:p>
    <w:bookmarkEnd w:id="1"/>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комиссиясының жұмысын қамтамасыз ету үшiн оның тұрақты жұмыс iстейтiн атқарушы аппараты құрылады. </w:t>
      </w:r>
    </w:p>
    <w:p>
      <w:pPr>
        <w:spacing w:after="0"/>
        <w:ind w:left="0"/>
        <w:jc w:val="both"/>
      </w:pPr>
      <w:r>
        <w:rPr>
          <w:rFonts w:ascii="Times New Roman"/>
          <w:b w:val="false"/>
          <w:i w:val="false"/>
          <w:color w:val="000000"/>
          <w:sz w:val="28"/>
        </w:rPr>
        <w:t xml:space="preserve">
      10-бап. Қазақстан Республикасының Бағалы қағаздар </w:t>
      </w:r>
    </w:p>
    <w:p>
      <w:pPr>
        <w:spacing w:after="0"/>
        <w:ind w:left="0"/>
        <w:jc w:val="both"/>
      </w:pPr>
      <w:r>
        <w:rPr>
          <w:rFonts w:ascii="Times New Roman"/>
          <w:b w:val="false"/>
          <w:i w:val="false"/>
          <w:color w:val="000000"/>
          <w:sz w:val="28"/>
        </w:rPr>
        <w:t xml:space="preserve">
       жөнiндегi ұлттық комиссиясы қызметiнiң </w:t>
      </w:r>
    </w:p>
    <w:p>
      <w:pPr>
        <w:spacing w:after="0"/>
        <w:ind w:left="0"/>
        <w:jc w:val="both"/>
      </w:pPr>
      <w:r>
        <w:rPr>
          <w:rFonts w:ascii="Times New Roman"/>
          <w:b w:val="false"/>
          <w:i w:val="false"/>
          <w:color w:val="000000"/>
          <w:sz w:val="28"/>
        </w:rPr>
        <w:t xml:space="preserve">
       құқықтық негiзi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 қызметiнiң ұйымдастырылуы мен тәртiбi осы Жарлықпен, Қазақстан Республикасының Министрлер Кабинетi бекiтетiн ол туралы Ережемен, Қазақстан Республикасының басқа да заңдарымен, сондай-ақ Қазақстан Республикасы қатысушы болып табылатын халықаралық шарттармен белгiленедi. </w:t>
      </w:r>
    </w:p>
    <w:p>
      <w:pPr>
        <w:spacing w:after="0"/>
        <w:ind w:left="0"/>
        <w:jc w:val="both"/>
      </w:pPr>
      <w:r>
        <w:rPr>
          <w:rFonts w:ascii="Times New Roman"/>
          <w:b w:val="false"/>
          <w:i w:val="false"/>
          <w:color w:val="000000"/>
          <w:sz w:val="28"/>
        </w:rPr>
        <w:t xml:space="preserve">
      11-бап. Қазақстан Республикасының Бағалы қағаздар </w:t>
      </w:r>
    </w:p>
    <w:p>
      <w:pPr>
        <w:spacing w:after="0"/>
        <w:ind w:left="0"/>
        <w:jc w:val="both"/>
      </w:pPr>
      <w:r>
        <w:rPr>
          <w:rFonts w:ascii="Times New Roman"/>
          <w:b w:val="false"/>
          <w:i w:val="false"/>
          <w:color w:val="000000"/>
          <w:sz w:val="28"/>
        </w:rPr>
        <w:t xml:space="preserve">
       жөнiндегi ұлттық комиссиясының мақсаты мен </w:t>
      </w:r>
    </w:p>
    <w:p>
      <w:pPr>
        <w:spacing w:after="0"/>
        <w:ind w:left="0"/>
        <w:jc w:val="both"/>
      </w:pPr>
      <w:r>
        <w:rPr>
          <w:rFonts w:ascii="Times New Roman"/>
          <w:b w:val="false"/>
          <w:i w:val="false"/>
          <w:color w:val="000000"/>
          <w:sz w:val="28"/>
        </w:rPr>
        <w:t xml:space="preserve">
       мiндеттерi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 бағалы қағаздар нарығын ретте жөнiндегi қызметiмен Қазақстан Республикасының бағалы қағаздар нарығында бағалы қағаздармен жасалатын мәмiлелерге қатысушылардың бәрiнiң құқықтары мен заңды мүдделерiнiң сақталуын қамтамасыз етуге ықпал жасайды. </w:t>
      </w:r>
    </w:p>
    <w:p>
      <w:pPr>
        <w:spacing w:after="0"/>
        <w:ind w:left="0"/>
        <w:jc w:val="both"/>
      </w:pPr>
      <w:r>
        <w:rPr>
          <w:rFonts w:ascii="Times New Roman"/>
          <w:b w:val="false"/>
          <w:i w:val="false"/>
          <w:color w:val="000000"/>
          <w:sz w:val="28"/>
        </w:rPr>
        <w:t xml:space="preserve">
      Аталған мақсатқа қол жеткiзу үшiн комиссия мынадай мiндеттердi орындайды: </w:t>
      </w:r>
    </w:p>
    <w:p>
      <w:pPr>
        <w:spacing w:after="0"/>
        <w:ind w:left="0"/>
        <w:jc w:val="both"/>
      </w:pPr>
      <w:r>
        <w:rPr>
          <w:rFonts w:ascii="Times New Roman"/>
          <w:b w:val="false"/>
          <w:i w:val="false"/>
          <w:color w:val="000000"/>
          <w:sz w:val="28"/>
        </w:rPr>
        <w:t xml:space="preserve">
      бағалы қағаздар нарығының жұмыс iстеуiн және бағалы қағаздар нарығына кәсiпқой қатысушыларының қызметiн реттейдi; </w:t>
      </w:r>
    </w:p>
    <w:p>
      <w:pPr>
        <w:spacing w:after="0"/>
        <w:ind w:left="0"/>
        <w:jc w:val="both"/>
      </w:pPr>
      <w:r>
        <w:rPr>
          <w:rFonts w:ascii="Times New Roman"/>
          <w:b w:val="false"/>
          <w:i w:val="false"/>
          <w:color w:val="000000"/>
          <w:sz w:val="28"/>
        </w:rPr>
        <w:t xml:space="preserve">
      бағалы қағаздар нарығына қатысушылардың Қазақстан Республикасының бағалы қағаздар шығару мен оның айналысы туралы заңдарын сақтауын бақылайды; </w:t>
      </w:r>
    </w:p>
    <w:p>
      <w:pPr>
        <w:spacing w:after="0"/>
        <w:ind w:left="0"/>
        <w:jc w:val="both"/>
      </w:pPr>
      <w:r>
        <w:rPr>
          <w:rFonts w:ascii="Times New Roman"/>
          <w:b w:val="false"/>
          <w:i w:val="false"/>
          <w:color w:val="000000"/>
          <w:sz w:val="28"/>
        </w:rPr>
        <w:t xml:space="preserve">
      бағалы қағаздар нарығына кәсiпқой қатысушылардың қызметiн және бағалы қағаздардың айналысы процесiн бақылайды; </w:t>
      </w:r>
    </w:p>
    <w:p>
      <w:pPr>
        <w:spacing w:after="0"/>
        <w:ind w:left="0"/>
        <w:jc w:val="both"/>
      </w:pPr>
      <w:r>
        <w:rPr>
          <w:rFonts w:ascii="Times New Roman"/>
          <w:b w:val="false"/>
          <w:i w:val="false"/>
          <w:color w:val="000000"/>
          <w:sz w:val="28"/>
        </w:rPr>
        <w:t xml:space="preserve">
      бағалы қағаздар нарығында кәсiби қызметтi лицензиялауды жүзеге асырады. </w:t>
      </w:r>
    </w:p>
    <w:p>
      <w:pPr>
        <w:spacing w:after="0"/>
        <w:ind w:left="0"/>
        <w:jc w:val="both"/>
      </w:pPr>
      <w:r>
        <w:rPr>
          <w:rFonts w:ascii="Times New Roman"/>
          <w:b w:val="false"/>
          <w:i w:val="false"/>
          <w:color w:val="000000"/>
          <w:sz w:val="28"/>
        </w:rPr>
        <w:t xml:space="preserve">
      бiрегейлендiрiлген стандарттарды және бағалы қағаздармен жасалатын операцияларды жүзеге асыру ережесiн әзiрлеп, практикаға енгiзедi; </w:t>
      </w:r>
    </w:p>
    <w:p>
      <w:pPr>
        <w:spacing w:after="0"/>
        <w:ind w:left="0"/>
        <w:jc w:val="both"/>
      </w:pPr>
      <w:r>
        <w:rPr>
          <w:rFonts w:ascii="Times New Roman"/>
          <w:b w:val="false"/>
          <w:i w:val="false"/>
          <w:color w:val="000000"/>
          <w:sz w:val="28"/>
        </w:rPr>
        <w:t xml:space="preserve">
      бағалы қағаздар нарығына қатысушылардың кәсiптiк және бiлiм деңгейiн көтеру жұмысын ұйымдастырады. </w:t>
      </w:r>
    </w:p>
    <w:p>
      <w:pPr>
        <w:spacing w:after="0"/>
        <w:ind w:left="0"/>
        <w:jc w:val="both"/>
      </w:pPr>
      <w:r>
        <w:rPr>
          <w:rFonts w:ascii="Times New Roman"/>
          <w:b w:val="false"/>
          <w:i w:val="false"/>
          <w:color w:val="000000"/>
          <w:sz w:val="28"/>
        </w:rPr>
        <w:t xml:space="preserve">
      12-бап. Бағалы қағаздар жөнiндегi ұлттық </w:t>
      </w:r>
    </w:p>
    <w:p>
      <w:pPr>
        <w:spacing w:after="0"/>
        <w:ind w:left="0"/>
        <w:jc w:val="both"/>
      </w:pPr>
      <w:r>
        <w:rPr>
          <w:rFonts w:ascii="Times New Roman"/>
          <w:b w:val="false"/>
          <w:i w:val="false"/>
          <w:color w:val="000000"/>
          <w:sz w:val="28"/>
        </w:rPr>
        <w:t xml:space="preserve">
       комиссияның өкiлеттiгi </w:t>
      </w:r>
    </w:p>
    <w:p>
      <w:pPr>
        <w:spacing w:after="0"/>
        <w:ind w:left="0"/>
        <w:jc w:val="both"/>
      </w:pPr>
      <w:r>
        <w:rPr>
          <w:rFonts w:ascii="Times New Roman"/>
          <w:b w:val="false"/>
          <w:i w:val="false"/>
          <w:color w:val="000000"/>
          <w:sz w:val="28"/>
        </w:rPr>
        <w:t xml:space="preserve">
      Алдына қойылған мiндеттердi орындау үшiн Бағалы қағаздар жөнiндегi ұлттық комиссия: </w:t>
      </w:r>
    </w:p>
    <w:p>
      <w:pPr>
        <w:spacing w:after="0"/>
        <w:ind w:left="0"/>
        <w:jc w:val="both"/>
      </w:pPr>
      <w:r>
        <w:rPr>
          <w:rFonts w:ascii="Times New Roman"/>
          <w:b w:val="false"/>
          <w:i w:val="false"/>
          <w:color w:val="000000"/>
          <w:sz w:val="28"/>
        </w:rPr>
        <w:t xml:space="preserve">
      бағалы қағаздардың шығарылуы мен айналысы саласындағы қатынастарды реттейтiн заңдар мен өзге де нормативтiк актiлердiң жобаларын әзiрлеу мен сараптауға қатысады; </w:t>
      </w:r>
    </w:p>
    <w:p>
      <w:pPr>
        <w:spacing w:after="0"/>
        <w:ind w:left="0"/>
        <w:jc w:val="both"/>
      </w:pPr>
      <w:r>
        <w:rPr>
          <w:rFonts w:ascii="Times New Roman"/>
          <w:b w:val="false"/>
          <w:i w:val="false"/>
          <w:color w:val="000000"/>
          <w:sz w:val="28"/>
        </w:rPr>
        <w:t xml:space="preserve">
      эмиссияның жалпы көлемiне және бағалы қағаздарды орналастыру тәсiлiне қарамастан, шетел валютасындағы бағалы қағаздардан басқа, бағалы қағаздардың эмиссиясын тiркеудi жүзеге асырады; </w:t>
      </w:r>
    </w:p>
    <w:p>
      <w:pPr>
        <w:spacing w:after="0"/>
        <w:ind w:left="0"/>
        <w:jc w:val="both"/>
      </w:pPr>
      <w:r>
        <w:rPr>
          <w:rFonts w:ascii="Times New Roman"/>
          <w:b w:val="false"/>
          <w:i w:val="false"/>
          <w:color w:val="000000"/>
          <w:sz w:val="28"/>
        </w:rPr>
        <w:t xml:space="preserve">
      Қазақстан Республикасының бағалы қағаздар нарығындағы айналысқа шетел эмитенттерiнiң бағалы қағаздарын жiбередi (тiркейдi); </w:t>
      </w:r>
    </w:p>
    <w:p>
      <w:pPr>
        <w:spacing w:after="0"/>
        <w:ind w:left="0"/>
        <w:jc w:val="both"/>
      </w:pPr>
      <w:r>
        <w:rPr>
          <w:rFonts w:ascii="Times New Roman"/>
          <w:b w:val="false"/>
          <w:i w:val="false"/>
          <w:color w:val="000000"/>
          <w:sz w:val="28"/>
        </w:rPr>
        <w:t xml:space="preserve">
      Қазақстан Республикасы аумағында тiркелген бағалы қағаздардың жалпы мемлекеттiк реестрiн жүргiзедi; </w:t>
      </w:r>
    </w:p>
    <w:p>
      <w:pPr>
        <w:spacing w:after="0"/>
        <w:ind w:left="0"/>
        <w:jc w:val="both"/>
      </w:pPr>
      <w:r>
        <w:rPr>
          <w:rFonts w:ascii="Times New Roman"/>
          <w:b w:val="false"/>
          <w:i w:val="false"/>
          <w:color w:val="000000"/>
          <w:sz w:val="28"/>
        </w:rPr>
        <w:t xml:space="preserve">
      бағалы қағаздар нарығында кәсiби қызметтi жүзеге асыру құқығына лицензиялар бередi; </w:t>
      </w:r>
    </w:p>
    <w:p>
      <w:pPr>
        <w:spacing w:after="0"/>
        <w:ind w:left="0"/>
        <w:jc w:val="both"/>
      </w:pPr>
      <w:r>
        <w:rPr>
          <w:rFonts w:ascii="Times New Roman"/>
          <w:b w:val="false"/>
          <w:i w:val="false"/>
          <w:color w:val="000000"/>
          <w:sz w:val="28"/>
        </w:rPr>
        <w:t xml:space="preserve">
      бағалы қағаздар нарығы субъектiлерiнiң қызметiн реттейтiн нормативтiк актiлер шығарады; </w:t>
      </w:r>
    </w:p>
    <w:p>
      <w:pPr>
        <w:spacing w:after="0"/>
        <w:ind w:left="0"/>
        <w:jc w:val="both"/>
      </w:pPr>
      <w:r>
        <w:rPr>
          <w:rFonts w:ascii="Times New Roman"/>
          <w:b w:val="false"/>
          <w:i w:val="false"/>
          <w:color w:val="000000"/>
          <w:sz w:val="28"/>
        </w:rPr>
        <w:t xml:space="preserve">
      бағалы қағаздар нарығының кәсiпқой қатысушыларынан олардың бағалы қағаздарымен атқаратын қызметiне қатысты, сондай-ақ орталық және басқа атқарушы органдардан олардың бағалы қағаздар нарығындағы қызметiне қатысты қажеттi ақпарат жинауды жүзеге асырады және осындай ақпаратқа талдау жасайды; </w:t>
      </w:r>
    </w:p>
    <w:p>
      <w:pPr>
        <w:spacing w:after="0"/>
        <w:ind w:left="0"/>
        <w:jc w:val="both"/>
      </w:pPr>
      <w:r>
        <w:rPr>
          <w:rFonts w:ascii="Times New Roman"/>
          <w:b w:val="false"/>
          <w:i w:val="false"/>
          <w:color w:val="000000"/>
          <w:sz w:val="28"/>
        </w:rPr>
        <w:t xml:space="preserve">
      эмитенттiң қаржы-шаруашылық қызметi және бағалы қағаздар шығару туралы жалған, жаңсақ әрi үстiрт мәлiметтер табыс еткенi, сондай-ақ Қазақстан Республикасының бағалы қағаздар туралы заңдарын өзге де бұзушылық анықталған жағдайда Қазақстан Республикасының Бағалы қағаздар жөнiндегi ұлттық комиссиясы эмитенттi заңдарда белгiленген жауапкершiлiкке тарту үшiн құқық қорғау, сот және басқа мемлекеттiк өкiмет органдарына өтiнiш жасайды; </w:t>
      </w:r>
    </w:p>
    <w:p>
      <w:pPr>
        <w:spacing w:after="0"/>
        <w:ind w:left="0"/>
        <w:jc w:val="both"/>
      </w:pPr>
      <w:r>
        <w:rPr>
          <w:rFonts w:ascii="Times New Roman"/>
          <w:b w:val="false"/>
          <w:i w:val="false"/>
          <w:color w:val="000000"/>
          <w:sz w:val="28"/>
        </w:rPr>
        <w:t xml:space="preserve">
      бағалы қағаздар нарығының кәсiпқой қатысушыларына бiлiктiлiк талаптарын әзiрлейдi;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 өзiне жүктелген бақылау функциясын жүзеге асыруы үшiн қажеттi толымды ақпаратты табыс етудi бағалы қағаздар нарығының субъектiлерiнен талап етедi; </w:t>
      </w:r>
    </w:p>
    <w:p>
      <w:pPr>
        <w:spacing w:after="0"/>
        <w:ind w:left="0"/>
        <w:jc w:val="both"/>
      </w:pPr>
      <w:r>
        <w:rPr>
          <w:rFonts w:ascii="Times New Roman"/>
          <w:b w:val="false"/>
          <w:i w:val="false"/>
          <w:color w:val="000000"/>
          <w:sz w:val="28"/>
        </w:rPr>
        <w:t xml:space="preserve">
      бұқаралық ақпарат құралдары арқылы, оның iшiнде Қазақстан Республикасының Бағалы қағаздар жөнiндегi ұлттық комиссиясының баспасөз органы арқылы халықты өз қызметi жайында хабардар етедi; </w:t>
      </w:r>
    </w:p>
    <w:p>
      <w:pPr>
        <w:spacing w:after="0"/>
        <w:ind w:left="0"/>
        <w:jc w:val="both"/>
      </w:pPr>
      <w:r>
        <w:rPr>
          <w:rFonts w:ascii="Times New Roman"/>
          <w:b w:val="false"/>
          <w:i w:val="false"/>
          <w:color w:val="000000"/>
          <w:sz w:val="28"/>
        </w:rPr>
        <w:t xml:space="preserve">
      бағалы қағаздар тiркеген эмитенттер және олар шығаратын бағалы қағаздардың түрлерi туралы мәлiметтердi бұқаралық ақпарат құралдарына ұдайы жариялап отырады; </w:t>
      </w:r>
    </w:p>
    <w:p>
      <w:pPr>
        <w:spacing w:after="0"/>
        <w:ind w:left="0"/>
        <w:jc w:val="both"/>
      </w:pPr>
      <w:r>
        <w:rPr>
          <w:rFonts w:ascii="Times New Roman"/>
          <w:b w:val="false"/>
          <w:i w:val="false"/>
          <w:color w:val="000000"/>
          <w:sz w:val="28"/>
        </w:rPr>
        <w:t xml:space="preserve">
      бағалы қағаздар нарығы субъектiлерiнiң бағалы қағаздар нарығындағы өздерiнiң қызметi туралы ақпаратты оның толымдылығы, дұрыстығы, түсiнiктiлiгi, әрi үздiксiздiгi талаптарын ескере отырып жариялау тәртiбiн бақылайды; </w:t>
      </w:r>
    </w:p>
    <w:p>
      <w:pPr>
        <w:spacing w:after="0"/>
        <w:ind w:left="0"/>
        <w:jc w:val="both"/>
      </w:pPr>
      <w:r>
        <w:rPr>
          <w:rFonts w:ascii="Times New Roman"/>
          <w:b w:val="false"/>
          <w:i w:val="false"/>
          <w:color w:val="000000"/>
          <w:sz w:val="28"/>
        </w:rPr>
        <w:t xml:space="preserve">
      бағалы қағаздар нарығына кәсiпқой қатысушылар қызметiнiң өздерi алған лицензияларға сәйкестiгiн тексередi; </w:t>
      </w:r>
    </w:p>
    <w:p>
      <w:pPr>
        <w:spacing w:after="0"/>
        <w:ind w:left="0"/>
        <w:jc w:val="both"/>
      </w:pPr>
      <w:r>
        <w:rPr>
          <w:rFonts w:ascii="Times New Roman"/>
          <w:b w:val="false"/>
          <w:i w:val="false"/>
          <w:color w:val="000000"/>
          <w:sz w:val="28"/>
        </w:rPr>
        <w:t xml:space="preserve">
      бағалы қағаздардың шығарылуы мен айналысы процесiнде инвесторлардың бұзылған құқықтары мен заңды мүдделерiн қорғау жөнiнде сотқа талап қоя алады; </w:t>
      </w:r>
    </w:p>
    <w:p>
      <w:pPr>
        <w:spacing w:after="0"/>
        <w:ind w:left="0"/>
        <w:jc w:val="both"/>
      </w:pPr>
      <w:r>
        <w:rPr>
          <w:rFonts w:ascii="Times New Roman"/>
          <w:b w:val="false"/>
          <w:i w:val="false"/>
          <w:color w:val="000000"/>
          <w:sz w:val="28"/>
        </w:rPr>
        <w:t xml:space="preserve">
      отандық және шетелдiк мамандарды консультанттар және сарапшылар ретiнде жұмысқа тартады; </w:t>
      </w:r>
    </w:p>
    <w:p>
      <w:pPr>
        <w:spacing w:after="0"/>
        <w:ind w:left="0"/>
        <w:jc w:val="both"/>
      </w:pPr>
      <w:r>
        <w:rPr>
          <w:rFonts w:ascii="Times New Roman"/>
          <w:b w:val="false"/>
          <w:i w:val="false"/>
          <w:color w:val="000000"/>
          <w:sz w:val="28"/>
        </w:rPr>
        <w:t xml:space="preserve">
      бағалы қағаздар нарығына қатысушыларды оқытатын ұйымдарға арналған бiлiм беру бағдарламаларын әзiрлеу жөнiндегi қызметтi үйлестiредi; </w:t>
      </w:r>
    </w:p>
    <w:p>
      <w:pPr>
        <w:spacing w:after="0"/>
        <w:ind w:left="0"/>
        <w:jc w:val="both"/>
      </w:pPr>
      <w:r>
        <w:rPr>
          <w:rFonts w:ascii="Times New Roman"/>
          <w:b w:val="false"/>
          <w:i w:val="false"/>
          <w:color w:val="000000"/>
          <w:sz w:val="28"/>
        </w:rPr>
        <w:t xml:space="preserve">
      өзiнiң атқарушы аппаратының аймақтық бөлiмшелерiн құрады; </w:t>
      </w:r>
    </w:p>
    <w:p>
      <w:pPr>
        <w:spacing w:after="0"/>
        <w:ind w:left="0"/>
        <w:jc w:val="both"/>
      </w:pPr>
      <w:r>
        <w:rPr>
          <w:rFonts w:ascii="Times New Roman"/>
          <w:b w:val="false"/>
          <w:i w:val="false"/>
          <w:color w:val="000000"/>
          <w:sz w:val="28"/>
        </w:rPr>
        <w:t xml:space="preserve">
      Қазақстан Республикасының қолданылып жүрген заңдары негiзiнде бағалы қағаздар нарығындағы қызметтi реттеу және оның субъектiлерiнiң құқықтары мен мүдделерiн қорғауды қамтамасыз ету жөнiндегi басқа да өкiлеттiктi жүзеге асырады. </w:t>
      </w:r>
    </w:p>
    <w:p>
      <w:pPr>
        <w:spacing w:after="0"/>
        <w:ind w:left="0"/>
        <w:jc w:val="both"/>
      </w:pPr>
      <w:r>
        <w:rPr>
          <w:rFonts w:ascii="Times New Roman"/>
          <w:b w:val="false"/>
          <w:i w:val="false"/>
          <w:color w:val="000000"/>
          <w:sz w:val="28"/>
        </w:rPr>
        <w:t xml:space="preserve">
      13-бап. Қазақстан Республикасының бағалы қағаздар </w:t>
      </w:r>
    </w:p>
    <w:p>
      <w:pPr>
        <w:spacing w:after="0"/>
        <w:ind w:left="0"/>
        <w:jc w:val="both"/>
      </w:pPr>
      <w:r>
        <w:rPr>
          <w:rFonts w:ascii="Times New Roman"/>
          <w:b w:val="false"/>
          <w:i w:val="false"/>
          <w:color w:val="000000"/>
          <w:sz w:val="28"/>
        </w:rPr>
        <w:t xml:space="preserve">
       жөнiндегi ұлттық комиссиясының нормативтiк </w:t>
      </w:r>
    </w:p>
    <w:p>
      <w:pPr>
        <w:spacing w:after="0"/>
        <w:ind w:left="0"/>
        <w:jc w:val="both"/>
      </w:pPr>
      <w:r>
        <w:rPr>
          <w:rFonts w:ascii="Times New Roman"/>
          <w:b w:val="false"/>
          <w:i w:val="false"/>
          <w:color w:val="000000"/>
          <w:sz w:val="28"/>
        </w:rPr>
        <w:t xml:space="preserve">
       актiлерi </w:t>
      </w:r>
    </w:p>
    <w:p>
      <w:pPr>
        <w:spacing w:after="0"/>
        <w:ind w:left="0"/>
        <w:jc w:val="both"/>
      </w:pPr>
      <w:r>
        <w:rPr>
          <w:rFonts w:ascii="Times New Roman"/>
          <w:b w:val="false"/>
          <w:i w:val="false"/>
          <w:color w:val="000000"/>
          <w:sz w:val="28"/>
        </w:rPr>
        <w:t xml:space="preserve">
      Қазақстан Республикасы заңдарының негiзiнде және оларды орындау үшiн Қазақстан Республикасының Бағалы қағаздар жөнiндегi ұлттық комиссиясы бағалы қағаздар нарығындағы қызметтi реттеу мәселелерi бойынша бағалы қағаздар нарығының барлық субъектiлерiнiң орындауы үшiн мiндеттi нормативтi актiлер шығарады. </w:t>
      </w:r>
    </w:p>
    <w:p>
      <w:pPr>
        <w:spacing w:after="0"/>
        <w:ind w:left="0"/>
        <w:jc w:val="both"/>
      </w:pPr>
      <w:r>
        <w:rPr>
          <w:rFonts w:ascii="Times New Roman"/>
          <w:b w:val="false"/>
          <w:i w:val="false"/>
          <w:color w:val="000000"/>
          <w:sz w:val="28"/>
        </w:rPr>
        <w:t xml:space="preserve">
      14-бап. Қазақстан Республикасының Бағалы қағаздар </w:t>
      </w:r>
    </w:p>
    <w:p>
      <w:pPr>
        <w:spacing w:after="0"/>
        <w:ind w:left="0"/>
        <w:jc w:val="both"/>
      </w:pPr>
      <w:r>
        <w:rPr>
          <w:rFonts w:ascii="Times New Roman"/>
          <w:b w:val="false"/>
          <w:i w:val="false"/>
          <w:color w:val="000000"/>
          <w:sz w:val="28"/>
        </w:rPr>
        <w:t xml:space="preserve">
       жөнiндегi ұлттық комиссиясының құрамы, оның </w:t>
      </w:r>
    </w:p>
    <w:p>
      <w:pPr>
        <w:spacing w:after="0"/>
        <w:ind w:left="0"/>
        <w:jc w:val="both"/>
      </w:pPr>
      <w:r>
        <w:rPr>
          <w:rFonts w:ascii="Times New Roman"/>
          <w:b w:val="false"/>
          <w:i w:val="false"/>
          <w:color w:val="000000"/>
          <w:sz w:val="28"/>
        </w:rPr>
        <w:t xml:space="preserve">
       Төрағасы мен мүшелерiн тағайындау және босату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 Қазақстан Республикасының заңдарымен Бағалы қағаздар жөнiндегi ұлттық комиссияға жүктелген барлық толымды өкiлеттiгi мен жауапкершiлiгi бар Төрағадан және комиссияның төрт мүшесiнен тұрады. Қазақстан Республикасының Бағалы қағаздар жөнiндегi ұлттық комиссиясының Төрағасы мен мүшелерiнiң бағалы қағаздар нарығын реттеу саласында шешiмдер қабылдау жөнiнде бiрдей мәртебесi және тең құқығы бар. Комиссия Төрағасына ұйымдастыру сипатындағы функция қосымша жүктеледi.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комиссиясының Төрағасы мен мүшелерiн Қазақстан Республикасының Президентi Қазақстан Республикасы Премьер-министрiнiң ұсынысы бойынша бес жыл мерзiмге қызметке тағайындайды және қызметтен босатады.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комиссиясының Төрағасы мен мүшелерi өз функциясын кәсiптiк негiзде жүзеге асырады.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комиссиясының Төрағасы мен мүшелерiне комиссияның алдына қойылған мiндеттердi орындау жөнiндегi қызметтi ғылыми, шығармашылық және оқытушылықтан басқа қызмет түрлерiмен қоса атқаруға тыйым салынады. </w:t>
      </w:r>
    </w:p>
    <w:p>
      <w:pPr>
        <w:spacing w:after="0"/>
        <w:ind w:left="0"/>
        <w:jc w:val="both"/>
      </w:pPr>
      <w:r>
        <w:rPr>
          <w:rFonts w:ascii="Times New Roman"/>
          <w:b w:val="false"/>
          <w:i w:val="false"/>
          <w:color w:val="000000"/>
          <w:sz w:val="28"/>
        </w:rPr>
        <w:t xml:space="preserve">
      15-Бап. Қазақстан Республикасының Бағалы қағаздар </w:t>
      </w:r>
    </w:p>
    <w:p>
      <w:pPr>
        <w:spacing w:after="0"/>
        <w:ind w:left="0"/>
        <w:jc w:val="both"/>
      </w:pPr>
      <w:r>
        <w:rPr>
          <w:rFonts w:ascii="Times New Roman"/>
          <w:b w:val="false"/>
          <w:i w:val="false"/>
          <w:color w:val="000000"/>
          <w:sz w:val="28"/>
        </w:rPr>
        <w:t xml:space="preserve">
       жөнiндегi ұлттық комиссиясының мәжiлiстерi </w:t>
      </w:r>
    </w:p>
    <w:p>
      <w:pPr>
        <w:spacing w:after="0"/>
        <w:ind w:left="0"/>
        <w:jc w:val="both"/>
      </w:pPr>
      <w:r>
        <w:rPr>
          <w:rFonts w:ascii="Times New Roman"/>
          <w:b w:val="false"/>
          <w:i w:val="false"/>
          <w:color w:val="000000"/>
          <w:sz w:val="28"/>
        </w:rPr>
        <w:t xml:space="preserve">
       және шешiмдер қабылдау тәртiбi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комиссиясының мәжiлiстерi қажетiне қарай, бiрақ айында кемiнде екi рет өткiзiледi.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комиссиясының шешiмдерi комиссия мүшелерiнiң үш дауыстан кем болмауға тиiс көпшiлiк дауысымен қабылданады. </w:t>
      </w:r>
    </w:p>
    <w:p>
      <w:pPr>
        <w:spacing w:after="0"/>
        <w:ind w:left="0"/>
        <w:jc w:val="both"/>
      </w:pPr>
      <w:r>
        <w:rPr>
          <w:rFonts w:ascii="Times New Roman"/>
          <w:b w:val="false"/>
          <w:i w:val="false"/>
          <w:color w:val="000000"/>
          <w:sz w:val="28"/>
        </w:rPr>
        <w:t xml:space="preserve">
      Шешiмдер қабылдаған кезде Төрағаның және комиссияның әрбiр мүшесiнiң бiр шешушi дауысқа ғана құқығы бар. </w:t>
      </w:r>
    </w:p>
    <w:p>
      <w:pPr>
        <w:spacing w:after="0"/>
        <w:ind w:left="0"/>
        <w:jc w:val="both"/>
      </w:pPr>
      <w:r>
        <w:rPr>
          <w:rFonts w:ascii="Times New Roman"/>
          <w:b w:val="false"/>
          <w:i w:val="false"/>
          <w:color w:val="000000"/>
          <w:sz w:val="28"/>
        </w:rPr>
        <w:t xml:space="preserve">
      Комиссияның бiр мүшесiнiң дауыс беруге қатысу жөнiндегi өкiлеттiгiн екiншiсiне беруiне жол берiлмейдi. </w:t>
      </w:r>
    </w:p>
    <w:p>
      <w:pPr>
        <w:spacing w:after="0"/>
        <w:ind w:left="0"/>
        <w:jc w:val="both"/>
      </w:pPr>
      <w:r>
        <w:rPr>
          <w:rFonts w:ascii="Times New Roman"/>
          <w:b w:val="false"/>
          <w:i w:val="false"/>
          <w:color w:val="000000"/>
          <w:sz w:val="28"/>
        </w:rPr>
        <w:t xml:space="preserve">
      16-бап. Қазақстан Республикасының Бағалы қағаздар </w:t>
      </w:r>
    </w:p>
    <w:p>
      <w:pPr>
        <w:spacing w:after="0"/>
        <w:ind w:left="0"/>
        <w:jc w:val="both"/>
      </w:pPr>
      <w:r>
        <w:rPr>
          <w:rFonts w:ascii="Times New Roman"/>
          <w:b w:val="false"/>
          <w:i w:val="false"/>
          <w:color w:val="000000"/>
          <w:sz w:val="28"/>
        </w:rPr>
        <w:t xml:space="preserve">
       жөнiндегi ұлттық комиссиясы аппаратының </w:t>
      </w:r>
    </w:p>
    <w:p>
      <w:pPr>
        <w:spacing w:after="0"/>
        <w:ind w:left="0"/>
        <w:jc w:val="both"/>
      </w:pPr>
      <w:r>
        <w:rPr>
          <w:rFonts w:ascii="Times New Roman"/>
          <w:b w:val="false"/>
          <w:i w:val="false"/>
          <w:color w:val="000000"/>
          <w:sz w:val="28"/>
        </w:rPr>
        <w:t xml:space="preserve">
       аймақтық бөлiмшелерi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 атқарушы аппараттың өзiне бағынатын аймақтық бөлiмшелерiн құра алады.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 оларды құру туралы шешiмдерге белгiленген өкiлеттiктердi атқарушы аппараттың аймақтық бөлiмшелерiне жүктеуге құқылы.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 жұмыс аппаратының аймақтық бөлiмшелерiн құру қажеттiгiнiң негiзгi өлшемi шаруашылық және кәсiпкерлiк қызметтi шоғырландыру болып табылады. </w:t>
      </w:r>
    </w:p>
    <w:p>
      <w:pPr>
        <w:spacing w:after="0"/>
        <w:ind w:left="0"/>
        <w:jc w:val="both"/>
      </w:pPr>
      <w:r>
        <w:rPr>
          <w:rFonts w:ascii="Times New Roman"/>
          <w:b w:val="false"/>
          <w:i w:val="false"/>
          <w:color w:val="000000"/>
          <w:sz w:val="28"/>
        </w:rPr>
        <w:t xml:space="preserve">
       III Тарау. Тiркеуге жататын бағалы қағаздарды </w:t>
      </w:r>
    </w:p>
    <w:p>
      <w:pPr>
        <w:spacing w:after="0"/>
        <w:ind w:left="0"/>
        <w:jc w:val="both"/>
      </w:pPr>
      <w:r>
        <w:rPr>
          <w:rFonts w:ascii="Times New Roman"/>
          <w:b w:val="false"/>
          <w:i w:val="false"/>
          <w:color w:val="000000"/>
          <w:sz w:val="28"/>
        </w:rPr>
        <w:t xml:space="preserve">
       тiркеудiң, эмиссиясының және айналысының </w:t>
      </w:r>
    </w:p>
    <w:p>
      <w:pPr>
        <w:spacing w:after="0"/>
        <w:ind w:left="0"/>
        <w:jc w:val="both"/>
      </w:pP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
       17-бап. Тiркеуге жататын бағалы қағаздар эмиссиясын </w:t>
      </w:r>
    </w:p>
    <w:p>
      <w:pPr>
        <w:spacing w:after="0"/>
        <w:ind w:left="0"/>
        <w:jc w:val="both"/>
      </w:pPr>
      <w:r>
        <w:rPr>
          <w:rFonts w:ascii="Times New Roman"/>
          <w:b w:val="false"/>
          <w:i w:val="false"/>
          <w:color w:val="000000"/>
          <w:sz w:val="28"/>
        </w:rPr>
        <w:t xml:space="preserve">
       мемлекеттiк тiркеу тәртiбi </w:t>
      </w:r>
    </w:p>
    <w:p>
      <w:pPr>
        <w:spacing w:after="0"/>
        <w:ind w:left="0"/>
        <w:jc w:val="both"/>
      </w:pPr>
      <w:r>
        <w:rPr>
          <w:rFonts w:ascii="Times New Roman"/>
          <w:b w:val="false"/>
          <w:i w:val="false"/>
          <w:color w:val="000000"/>
          <w:sz w:val="28"/>
        </w:rPr>
        <w:t xml:space="preserve">
      Эмитенттiң Қазақстан Республикасының Бағалы қағаздар жөнiндегi ұлттық комиссиясы тiркеген сәттен бастап тiркеуге жататын бағалы қағаздар (бұдан әрi - бағалы қағаздар) шығаруға құқы бар. Бағалы қағаздарды мемлекеттiк тiркеу эмиссияның жалпы көлемiне және орналастыру тәсiлiне қарамастан жүргiзiледi. </w:t>
      </w:r>
    </w:p>
    <w:p>
      <w:pPr>
        <w:spacing w:after="0"/>
        <w:ind w:left="0"/>
        <w:jc w:val="both"/>
      </w:pPr>
      <w:r>
        <w:rPr>
          <w:rFonts w:ascii="Times New Roman"/>
          <w:b w:val="false"/>
          <w:i w:val="false"/>
          <w:color w:val="000000"/>
          <w:sz w:val="28"/>
        </w:rPr>
        <w:t xml:space="preserve">
      Банк операцияларының жекелеген түрлерiн жүзеге асыратын банктер мен басқа ұйымдардың бағалы қағаздар эмиссиясын, эмиссия сомасына қарамастан тiркеудi құжаттары Қазақстан Республикасының Ұлттық Банкiнде сараптамадан өткен соң Қазақстан Республикасының Бағалы қағаздар жөнiндегi ұлттық комиссиясы жүзеге асырады, мұның өзi осындай сараптаманың өткiзiлгенiн растайтын құжатпен куәландыруға тиiс. Қазақстан Республикасының Ұлттық банкiне сараптама өткiзу мерзiмi қажеттi құжаттар берiлген сәттен бастап 30 күннен аспауға тиiс. </w:t>
      </w:r>
    </w:p>
    <w:p>
      <w:pPr>
        <w:spacing w:after="0"/>
        <w:ind w:left="0"/>
        <w:jc w:val="both"/>
      </w:pPr>
      <w:r>
        <w:rPr>
          <w:rFonts w:ascii="Times New Roman"/>
          <w:b w:val="false"/>
          <w:i w:val="false"/>
          <w:color w:val="000000"/>
          <w:sz w:val="28"/>
        </w:rPr>
        <w:t xml:space="preserve">
      Аталған тәртiп бұзылған жағдайда банк операцияларының жекелеген түрлерiн жүзеге асыратын банктер мен басқа ұйымдардың бағалы қағаздар эмиссиясын мемлекеттiк тiркеу жарамсыз деп есептеледi. </w:t>
      </w:r>
    </w:p>
    <w:p>
      <w:pPr>
        <w:spacing w:after="0"/>
        <w:ind w:left="0"/>
        <w:jc w:val="both"/>
      </w:pPr>
      <w:r>
        <w:rPr>
          <w:rFonts w:ascii="Times New Roman"/>
          <w:b w:val="false"/>
          <w:i w:val="false"/>
          <w:color w:val="000000"/>
          <w:sz w:val="28"/>
        </w:rPr>
        <w:t xml:space="preserve">
      Бағалы қағаздар эмиссиясын тiркеу ережесiн Қазақстан Республикасының Бағалы қағаздар жөнiндегi ұлттық комиссиясы белгiлейдi. </w:t>
      </w:r>
    </w:p>
    <w:p>
      <w:pPr>
        <w:spacing w:after="0"/>
        <w:ind w:left="0"/>
        <w:jc w:val="both"/>
      </w:pPr>
      <w:r>
        <w:rPr>
          <w:rFonts w:ascii="Times New Roman"/>
          <w:b w:val="false"/>
          <w:i w:val="false"/>
          <w:color w:val="000000"/>
          <w:sz w:val="28"/>
        </w:rPr>
        <w:t xml:space="preserve">
      Бағалы қағаздар эмиссиясын мемлекеттiк тiркеу Қазақстан Республикасының Бағалы қағаздар жөнiндегi ұлттық комиссиясына қажеттi құжаттарымен бiрге өтiнiш берiлген сәттен бастап 30 күннен кешiктiрiлмей жүргiзiлуi керек. </w:t>
      </w:r>
    </w:p>
    <w:p>
      <w:pPr>
        <w:spacing w:after="0"/>
        <w:ind w:left="0"/>
        <w:jc w:val="both"/>
      </w:pPr>
      <w:r>
        <w:rPr>
          <w:rFonts w:ascii="Times New Roman"/>
          <w:b w:val="false"/>
          <w:i w:val="false"/>
          <w:color w:val="000000"/>
          <w:sz w:val="28"/>
        </w:rPr>
        <w:t xml:space="preserve">
      Белгiленген тәртiп бұзылған немесе ұсынылған құжаттар заң талаптарына сәйкес келмеген жағдайда ғана тiркеуден бас тартуға болады. </w:t>
      </w:r>
    </w:p>
    <w:p>
      <w:pPr>
        <w:spacing w:after="0"/>
        <w:ind w:left="0"/>
        <w:jc w:val="both"/>
      </w:pPr>
      <w:r>
        <w:rPr>
          <w:rFonts w:ascii="Times New Roman"/>
          <w:b w:val="false"/>
          <w:i w:val="false"/>
          <w:color w:val="000000"/>
          <w:sz w:val="28"/>
        </w:rPr>
        <w:t xml:space="preserve">
      Акционерлiк қоғам заңды тұлға ретiнде мемлекеттiк тiркеуден өткен сәтiнен бастап үш айдан кешiктiрмей акциялар эмиссиясын тiркеуден өткiзуге және эмиссияның мемлекеттiк тiркеу нөмiрiн алған күннен бастап, бiр жылдан аспайтын мерзiмде оларды шығаруды орналастыруға мiндеттi. </w:t>
      </w:r>
    </w:p>
    <w:p>
      <w:pPr>
        <w:spacing w:after="0"/>
        <w:ind w:left="0"/>
        <w:jc w:val="both"/>
      </w:pPr>
      <w:r>
        <w:rPr>
          <w:rFonts w:ascii="Times New Roman"/>
          <w:b w:val="false"/>
          <w:i w:val="false"/>
          <w:color w:val="000000"/>
          <w:sz w:val="28"/>
        </w:rPr>
        <w:t xml:space="preserve">
      Одан кейiнгi эмиссияларды орналастыру мерзiмi оларды мемлекеттiк тiркеу сәтiнен бастап алты айдан аспауға тиiс. </w:t>
      </w:r>
    </w:p>
    <w:p>
      <w:pPr>
        <w:spacing w:after="0"/>
        <w:ind w:left="0"/>
        <w:jc w:val="both"/>
      </w:pPr>
      <w:r>
        <w:rPr>
          <w:rFonts w:ascii="Times New Roman"/>
          <w:b w:val="false"/>
          <w:i w:val="false"/>
          <w:color w:val="000000"/>
          <w:sz w:val="28"/>
        </w:rPr>
        <w:t xml:space="preserve">
      Бұл талаптарды бұзған жағдайда эмитент Қазақстан Республикасының заңдарына сәйкес жауап бередi. </w:t>
      </w:r>
    </w:p>
    <w:p>
      <w:pPr>
        <w:spacing w:after="0"/>
        <w:ind w:left="0"/>
        <w:jc w:val="both"/>
      </w:pPr>
      <w:r>
        <w:rPr>
          <w:rFonts w:ascii="Times New Roman"/>
          <w:b w:val="false"/>
          <w:i w:val="false"/>
          <w:color w:val="000000"/>
          <w:sz w:val="28"/>
        </w:rPr>
        <w:t xml:space="preserve">
      Банктер мен банктiк емес қаржы мекемелерiнiң Қазақстан Республикасының Ұлттық Банкi жаңа инвесторға кейiннен дереу сату мақсатында Ұлттық Банкке қолданылып жүрген заңдармен берiлген өкiлеттiктер шегiнде мәжбүрлеп сатып алған акцияларын иелену құқықтарының өзгеруiне есеп жүргiзiлуi және оларды мемлекеттiк тiркеудiң тәртiбi Қазақстан Республикасы Ұлттық Банкiнiң және Қазақстан Республикасының Бағалы қағаздар жөнiндегi Ұлттық комиссиясының нормативтiк актiлерiмен белгiленедi.&lt;*&gt;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 бағалы қағаздардың мемлекеттiк реестрiн жүргiзедi. </w:t>
      </w:r>
    </w:p>
    <w:p>
      <w:pPr>
        <w:spacing w:after="0"/>
        <w:ind w:left="0"/>
        <w:jc w:val="both"/>
      </w:pPr>
      <w:r>
        <w:rPr>
          <w:rFonts w:ascii="Times New Roman"/>
          <w:b w:val="false"/>
          <w:i w:val="false"/>
          <w:color w:val="000000"/>
          <w:sz w:val="28"/>
        </w:rPr>
        <w:t xml:space="preserve">
      Мемлекеттiк реестрге енгiзiлмеген бағалы қағаздар эмиссиясы заңсыз болып табылады және олардың иелерiнен алынуына, бағалы қағаздарды сату түсiмiнiң эмитенттен алынып, бағалы қағаздардың бұрынғы иелерiне қайтарылуына, сондай-ақ Қазақстан Республикасының заңдарында көзделген өзге де санкциялардың қолданылуына әкеп соғады. </w:t>
      </w:r>
    </w:p>
    <w:p>
      <w:pPr>
        <w:spacing w:after="0"/>
        <w:ind w:left="0"/>
        <w:jc w:val="both"/>
      </w:pPr>
      <w:r>
        <w:rPr>
          <w:rFonts w:ascii="Times New Roman"/>
          <w:b w:val="false"/>
          <w:i w:val="false"/>
          <w:color w:val="000000"/>
          <w:sz w:val="28"/>
        </w:rPr>
        <w:t xml:space="preserve">
      ЕСКЕРТУ. 17-бап толықтырылды - Қазақстан Республикасының </w:t>
      </w:r>
    </w:p>
    <w:p>
      <w:pPr>
        <w:spacing w:after="0"/>
        <w:ind w:left="0"/>
        <w:jc w:val="both"/>
      </w:pPr>
      <w:r>
        <w:rPr>
          <w:rFonts w:ascii="Times New Roman"/>
          <w:b w:val="false"/>
          <w:i w:val="false"/>
          <w:color w:val="000000"/>
          <w:sz w:val="28"/>
        </w:rPr>
        <w:t xml:space="preserve">
       1996.12.07. N 50-I заңымен. </w:t>
      </w:r>
    </w:p>
    <w:bookmarkStart w:name="z28" w:id="2"/>
    <w:p>
      <w:pPr>
        <w:spacing w:after="0"/>
        <w:ind w:left="0"/>
        <w:jc w:val="both"/>
      </w:pPr>
      <w:r>
        <w:rPr>
          <w:rFonts w:ascii="Times New Roman"/>
          <w:b w:val="false"/>
          <w:i w:val="false"/>
          <w:color w:val="000000"/>
          <w:sz w:val="28"/>
        </w:rPr>
        <w:t xml:space="preserve">
       18-бап. Бағалы қағаздарды орналастыру тәсiлдерi </w:t>
      </w:r>
    </w:p>
    <w:bookmarkEnd w:id="2"/>
    <w:p>
      <w:pPr>
        <w:spacing w:after="0"/>
        <w:ind w:left="0"/>
        <w:jc w:val="both"/>
      </w:pPr>
      <w:r>
        <w:rPr>
          <w:rFonts w:ascii="Times New Roman"/>
          <w:b w:val="false"/>
          <w:i w:val="false"/>
          <w:color w:val="000000"/>
          <w:sz w:val="28"/>
        </w:rPr>
        <w:t xml:space="preserve">
      Бағалы қағаздарды орналастыру мынадай тәсiлдермен: </w:t>
      </w:r>
    </w:p>
    <w:p>
      <w:pPr>
        <w:spacing w:after="0"/>
        <w:ind w:left="0"/>
        <w:jc w:val="both"/>
      </w:pPr>
      <w:r>
        <w:rPr>
          <w:rFonts w:ascii="Times New Roman"/>
          <w:b w:val="false"/>
          <w:i w:val="false"/>
          <w:color w:val="000000"/>
          <w:sz w:val="28"/>
        </w:rPr>
        <w:t xml:space="preserve">
      бағалы қағаздар эмитент құрылтайшыларының немесе саны елуден аспайтын күнi бұрын белгiлi бiр адамдар тобы арасында ғана орналастырылатын жабық тәсiлмен; </w:t>
      </w:r>
    </w:p>
    <w:p>
      <w:pPr>
        <w:spacing w:after="0"/>
        <w:ind w:left="0"/>
        <w:jc w:val="both"/>
      </w:pPr>
      <w:r>
        <w:rPr>
          <w:rFonts w:ascii="Times New Roman"/>
          <w:b w:val="false"/>
          <w:i w:val="false"/>
          <w:color w:val="000000"/>
          <w:sz w:val="28"/>
        </w:rPr>
        <w:t xml:space="preserve">
      бағалы қағаздар күнi бұрын белгiленбеген тұлғалардың арасында орналастырылатын ашық тәсiлмен жүзеге асырылады. </w:t>
      </w:r>
    </w:p>
    <w:p>
      <w:pPr>
        <w:spacing w:after="0"/>
        <w:ind w:left="0"/>
        <w:jc w:val="both"/>
      </w:pPr>
      <w:r>
        <w:rPr>
          <w:rFonts w:ascii="Times New Roman"/>
          <w:b w:val="false"/>
          <w:i w:val="false"/>
          <w:color w:val="000000"/>
          <w:sz w:val="28"/>
        </w:rPr>
        <w:t xml:space="preserve">
      19-бап. Бағалы қағаз иелерiнiң реестрi </w:t>
      </w:r>
    </w:p>
    <w:p>
      <w:pPr>
        <w:spacing w:after="0"/>
        <w:ind w:left="0"/>
        <w:jc w:val="both"/>
      </w:pPr>
      <w:r>
        <w:rPr>
          <w:rFonts w:ascii="Times New Roman"/>
          <w:b w:val="false"/>
          <w:i w:val="false"/>
          <w:color w:val="000000"/>
          <w:sz w:val="28"/>
        </w:rPr>
        <w:t xml:space="preserve">
      Инвесторлардың кез-келген белгiленген мезгiлдегi жағдайға қарай жасалған және осы инвесторлар мен оларға тиесiлi бағалы қағаздар санын теңдестiруге мүмкiндiк беретiн тiзiм бағалы қағаз иелерiнiң реестрi болады. </w:t>
      </w:r>
    </w:p>
    <w:p>
      <w:pPr>
        <w:spacing w:after="0"/>
        <w:ind w:left="0"/>
        <w:jc w:val="both"/>
      </w:pPr>
      <w:r>
        <w:rPr>
          <w:rFonts w:ascii="Times New Roman"/>
          <w:b w:val="false"/>
          <w:i w:val="false"/>
          <w:color w:val="000000"/>
          <w:sz w:val="28"/>
        </w:rPr>
        <w:t xml:space="preserve">
      Бағалы қағаздар иелерiнiң реестрiн эмитенттiң өзi жүргiзедi ал 500 және одан да көп акционерлерi бар акционерлiк қоғамдарда - эмитенттiң тәуелсiз тiркеушiмен жасаған шарты бойынша жүзеге асырылуы мүмкiн. </w:t>
      </w:r>
    </w:p>
    <w:p>
      <w:pPr>
        <w:spacing w:after="0"/>
        <w:ind w:left="0"/>
        <w:jc w:val="both"/>
      </w:pPr>
      <w:r>
        <w:rPr>
          <w:rFonts w:ascii="Times New Roman"/>
          <w:b w:val="false"/>
          <w:i w:val="false"/>
          <w:color w:val="000000"/>
          <w:sz w:val="28"/>
        </w:rPr>
        <w:t xml:space="preserve">
      Бағалы қағаздарды құжатсыз түрде шығару нысаны туралы шешiм қабылдау және бағалы қағаздар тiркеушiнi таңдап алу эмитенттiң жоғары басқару органының құзырына жатады. </w:t>
      </w:r>
    </w:p>
    <w:p>
      <w:pPr>
        <w:spacing w:after="0"/>
        <w:ind w:left="0"/>
        <w:jc w:val="both"/>
      </w:pPr>
      <w:r>
        <w:rPr>
          <w:rFonts w:ascii="Times New Roman"/>
          <w:b w:val="false"/>
          <w:i w:val="false"/>
          <w:color w:val="000000"/>
          <w:sz w:val="28"/>
        </w:rPr>
        <w:t xml:space="preserve">
      Бағалы қағаздарды иеленушiлер реестрiн жүргiзу тәртiбiн Қазақстан Республикасының Бағалы қағаздар жөнiндегi ұлттық комиссиясы белгiлейдi. </w:t>
      </w:r>
    </w:p>
    <w:p>
      <w:pPr>
        <w:spacing w:after="0"/>
        <w:ind w:left="0"/>
        <w:jc w:val="both"/>
      </w:pPr>
      <w:r>
        <w:rPr>
          <w:rFonts w:ascii="Times New Roman"/>
          <w:b w:val="false"/>
          <w:i w:val="false"/>
          <w:color w:val="000000"/>
          <w:sz w:val="28"/>
        </w:rPr>
        <w:t xml:space="preserve">
      20-бап. Бағалы қағаздарға жаппай ашық жазылу </w:t>
      </w:r>
    </w:p>
    <w:p>
      <w:pPr>
        <w:spacing w:after="0"/>
        <w:ind w:left="0"/>
        <w:jc w:val="both"/>
      </w:pPr>
      <w:r>
        <w:rPr>
          <w:rFonts w:ascii="Times New Roman"/>
          <w:b w:val="false"/>
          <w:i w:val="false"/>
          <w:color w:val="000000"/>
          <w:sz w:val="28"/>
        </w:rPr>
        <w:t xml:space="preserve">
       туралы хабарлама </w:t>
      </w:r>
    </w:p>
    <w:p>
      <w:pPr>
        <w:spacing w:after="0"/>
        <w:ind w:left="0"/>
        <w:jc w:val="both"/>
      </w:pPr>
      <w:r>
        <w:rPr>
          <w:rFonts w:ascii="Times New Roman"/>
          <w:b w:val="false"/>
          <w:i w:val="false"/>
          <w:color w:val="000000"/>
          <w:sz w:val="28"/>
        </w:rPr>
        <w:t xml:space="preserve">
      Бағалы қағаздар эмиссиясы тiркелген соң эмитент жаппай ашық жазылу туралы хабарлама таратады. </w:t>
      </w:r>
    </w:p>
    <w:p>
      <w:pPr>
        <w:spacing w:after="0"/>
        <w:ind w:left="0"/>
        <w:jc w:val="both"/>
      </w:pPr>
      <w:r>
        <w:rPr>
          <w:rFonts w:ascii="Times New Roman"/>
          <w:b w:val="false"/>
          <w:i w:val="false"/>
          <w:color w:val="000000"/>
          <w:sz w:val="28"/>
        </w:rPr>
        <w:t xml:space="preserve">
      Хабарламада баяндалатын және хабарландыруда жарияланатын мәлiметтер эмитенттiң нақты қаржылық жағдайын көрсетуге тиiс. </w:t>
      </w:r>
    </w:p>
    <w:p>
      <w:pPr>
        <w:spacing w:after="0"/>
        <w:ind w:left="0"/>
        <w:jc w:val="both"/>
      </w:pPr>
      <w:r>
        <w:rPr>
          <w:rFonts w:ascii="Times New Roman"/>
          <w:b w:val="false"/>
          <w:i w:val="false"/>
          <w:color w:val="000000"/>
          <w:sz w:val="28"/>
        </w:rPr>
        <w:t xml:space="preserve">
      Хабарламадағы мәлiметтердiң мерзiмiнiң өткендiгi әрi кеткенде алты айдан аспауы керек. </w:t>
      </w:r>
    </w:p>
    <w:p>
      <w:pPr>
        <w:spacing w:after="0"/>
        <w:ind w:left="0"/>
        <w:jc w:val="both"/>
      </w:pPr>
      <w:r>
        <w:rPr>
          <w:rFonts w:ascii="Times New Roman"/>
          <w:b w:val="false"/>
          <w:i w:val="false"/>
          <w:color w:val="000000"/>
          <w:sz w:val="28"/>
        </w:rPr>
        <w:t xml:space="preserve">
      Бағалы қағаздар туралы хабарламаны эмитент жеке брошюра (проспект) түрiнде шығарады.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 осы баптың ережелерiн нақтылайтын нормативтiк актiлердi әзiрлеп бекiтедi, бұларда бағалы қағаздар эмиссиясы проспектiсiнiң түрi мен мазмұны, оның ұсынылу және жариялану мерзiмдерi, жарияланған хабарда мiндеттi түрде болуға тиiс мәлiметтердiң тiзбесi айқындалады. Банк операцияларының жекелеген түрлерiн жүзеге асырушы банктер мен басқа ұйымдар үшiн жоғарыда аталған нормативтiк актiлер Қазақстан Республикасы Ұлттық Банкiнiң келiсуi бойынша бекiтiледi. </w:t>
      </w:r>
    </w:p>
    <w:p>
      <w:pPr>
        <w:spacing w:after="0"/>
        <w:ind w:left="0"/>
        <w:jc w:val="both"/>
      </w:pPr>
      <w:r>
        <w:rPr>
          <w:rFonts w:ascii="Times New Roman"/>
          <w:b w:val="false"/>
          <w:i w:val="false"/>
          <w:color w:val="000000"/>
          <w:sz w:val="28"/>
        </w:rPr>
        <w:t xml:space="preserve">
      Бағалы қағаздар эмиссиясының проспектiсiне қол қойған лауазымды адамдар проспектiдегi мәлiметтердiң дұрыстығы, үшiн, сондай-ақ Қазақстан Республикасының Бағалы қағаздар жөнiндегi заңдарында белгiленетiн бағалы қағаздар эмиссиясының тәртiбi мен ережелерiнiң сақталуы үшiн жауап бередi. </w:t>
      </w:r>
    </w:p>
    <w:p>
      <w:pPr>
        <w:spacing w:after="0"/>
        <w:ind w:left="0"/>
        <w:jc w:val="both"/>
      </w:pPr>
      <w:r>
        <w:rPr>
          <w:rFonts w:ascii="Times New Roman"/>
          <w:b w:val="false"/>
          <w:i w:val="false"/>
          <w:color w:val="000000"/>
          <w:sz w:val="28"/>
        </w:rPr>
        <w:t xml:space="preserve">
      Ашық сатуға ұсынылатын бағалы қағаздар бұқаралық ақпарат құралдарында бағалы қағаздарды ашық сату туралы мәлiметтер жарияланған күннен бастап бiр ай өткен соң ғана орналастыруға жiберiледi. </w:t>
      </w:r>
    </w:p>
    <w:p>
      <w:pPr>
        <w:spacing w:after="0"/>
        <w:ind w:left="0"/>
        <w:jc w:val="both"/>
      </w:pPr>
      <w:r>
        <w:rPr>
          <w:rFonts w:ascii="Times New Roman"/>
          <w:b w:val="false"/>
          <w:i w:val="false"/>
          <w:color w:val="000000"/>
          <w:sz w:val="28"/>
        </w:rPr>
        <w:t xml:space="preserve">
      Бағалы қағаздарға жазылуды жүргiзу кезеңiнде, бағалы қағаздардың ашық сатылуы туралы бастапқы берiлген мәлiметпен салыстырғанда, iстiң шын мәнiнде инвестициялардың материалдық мүдделерiн айтарлықтай қозғайтын қандай да бiр өзгерiстер бола қалған жағдайда, эмитент бұл өзгерiстердi Қазақстан Республикасының Бағалы қағаздар жөнiндегi ұлттық комиссиясында, ал эмитент банк болған жағдайда Қазақстан Республикасының Ұлттық Банкiнде эмиссияның өзгертiлген проспектiсiн тiркеуге, сондай-ақ өзгерiстер туралы жазушыларға хабарлауға мiндеттi. </w:t>
      </w:r>
    </w:p>
    <w:p>
      <w:pPr>
        <w:spacing w:after="0"/>
        <w:ind w:left="0"/>
        <w:jc w:val="both"/>
      </w:pPr>
      <w:r>
        <w:rPr>
          <w:rFonts w:ascii="Times New Roman"/>
          <w:b w:val="false"/>
          <w:i w:val="false"/>
          <w:color w:val="000000"/>
          <w:sz w:val="28"/>
        </w:rPr>
        <w:t xml:space="preserve">
      21-бап. Бағалы қағаздарды тiркеуден бас тарту және </w:t>
      </w:r>
    </w:p>
    <w:p>
      <w:pPr>
        <w:spacing w:after="0"/>
        <w:ind w:left="0"/>
        <w:jc w:val="both"/>
      </w:pPr>
      <w:r>
        <w:rPr>
          <w:rFonts w:ascii="Times New Roman"/>
          <w:b w:val="false"/>
          <w:i w:val="false"/>
          <w:color w:val="000000"/>
          <w:sz w:val="28"/>
        </w:rPr>
        <w:t xml:space="preserve">
       бағалы қағаздардың эмиссиясын кiдiрту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 мынадай жағдайда: </w:t>
      </w:r>
    </w:p>
    <w:p>
      <w:pPr>
        <w:spacing w:after="0"/>
        <w:ind w:left="0"/>
        <w:jc w:val="both"/>
      </w:pPr>
      <w:r>
        <w:rPr>
          <w:rFonts w:ascii="Times New Roman"/>
          <w:b w:val="false"/>
          <w:i w:val="false"/>
          <w:color w:val="000000"/>
          <w:sz w:val="28"/>
        </w:rPr>
        <w:t xml:space="preserve">
      Қазақстан Республикасының қолданылып жүрген заңдары бұзылған бағалы қағаздар шығару туралы жаңсақ мәлiметтерi бар хабар берiлген; </w:t>
      </w:r>
    </w:p>
    <w:p>
      <w:pPr>
        <w:spacing w:after="0"/>
        <w:ind w:left="0"/>
        <w:jc w:val="both"/>
      </w:pPr>
      <w:r>
        <w:rPr>
          <w:rFonts w:ascii="Times New Roman"/>
          <w:b w:val="false"/>
          <w:i w:val="false"/>
          <w:color w:val="000000"/>
          <w:sz w:val="28"/>
        </w:rPr>
        <w:t xml:space="preserve">
      жазылу барысында эмиссия шарттарын едәуiр өзгертетiн және инвесторларға қосымша хабарлауды талап ететiн жаңа ақпараттар түскен; </w:t>
      </w:r>
    </w:p>
    <w:p>
      <w:pPr>
        <w:spacing w:after="0"/>
        <w:ind w:left="0"/>
        <w:jc w:val="both"/>
      </w:pPr>
      <w:r>
        <w:rPr>
          <w:rFonts w:ascii="Times New Roman"/>
          <w:b w:val="false"/>
          <w:i w:val="false"/>
          <w:color w:val="000000"/>
          <w:sz w:val="28"/>
        </w:rPr>
        <w:t xml:space="preserve">
      эмиссияның тiркелген көлемi артып кеткен жағдайда бағалы қағаздарды тiркеуден бас тартуға және шығаруды кiдiрте тұруға құқылы. </w:t>
      </w:r>
    </w:p>
    <w:p>
      <w:pPr>
        <w:spacing w:after="0"/>
        <w:ind w:left="0"/>
        <w:jc w:val="both"/>
      </w:pPr>
      <w:r>
        <w:rPr>
          <w:rFonts w:ascii="Times New Roman"/>
          <w:b w:val="false"/>
          <w:i w:val="false"/>
          <w:color w:val="000000"/>
          <w:sz w:val="28"/>
        </w:rPr>
        <w:t xml:space="preserve">
      Бағалы қағаздар эмиссиясының тиiмсiздiгi жөнiндегi желеумен тiркеуден бас тартуға жол берiлмейдi. </w:t>
      </w:r>
    </w:p>
    <w:p>
      <w:pPr>
        <w:spacing w:after="0"/>
        <w:ind w:left="0"/>
        <w:jc w:val="both"/>
      </w:pPr>
      <w:r>
        <w:rPr>
          <w:rFonts w:ascii="Times New Roman"/>
          <w:b w:val="false"/>
          <w:i w:val="false"/>
          <w:color w:val="000000"/>
          <w:sz w:val="28"/>
        </w:rPr>
        <w:t xml:space="preserve">
      Бағалы қағаздар эмиссиясын кiдiрте тұрған жағдайда эмитент анықталған тәртiп бұзушылықты жоюға мiндеттi, бұдан кейiн эмиссия Қазақстан Республикасының Бағалы қағаздар жөнiндегi ұлттық комиссиясының арнайы жазбаша рұқсаты бойынша жалғастырылады. </w:t>
      </w:r>
    </w:p>
    <w:p>
      <w:pPr>
        <w:spacing w:after="0"/>
        <w:ind w:left="0"/>
        <w:jc w:val="both"/>
      </w:pPr>
      <w:r>
        <w:rPr>
          <w:rFonts w:ascii="Times New Roman"/>
          <w:b w:val="false"/>
          <w:i w:val="false"/>
          <w:color w:val="000000"/>
          <w:sz w:val="28"/>
        </w:rPr>
        <w:t xml:space="preserve">
      Бағалы қағаздар эмиссиясын кiдiрiлген жағдайда Қазақстан Республикасының Бағалы қағаздар жөнiндегi ұлттық комиссиясы шешiм шығарылған күннен бастап бiр ай мерзiм iшiнде жалпыға мәлiм ету үшiн бұл туралы хабарлама бередi. </w:t>
      </w:r>
    </w:p>
    <w:p>
      <w:pPr>
        <w:spacing w:after="0"/>
        <w:ind w:left="0"/>
        <w:jc w:val="both"/>
      </w:pPr>
      <w:r>
        <w:rPr>
          <w:rFonts w:ascii="Times New Roman"/>
          <w:b w:val="false"/>
          <w:i w:val="false"/>
          <w:color w:val="000000"/>
          <w:sz w:val="28"/>
        </w:rPr>
        <w:t xml:space="preserve">
      Бағалы қағаздарды тiркеуден бас тарту, сондай-ақ олардың эмиссиясын кiдiрте тұру туралы шешiмдер жөнiнде сотқа шағым берiлуi мүмкiн. </w:t>
      </w:r>
    </w:p>
    <w:p>
      <w:pPr>
        <w:spacing w:after="0"/>
        <w:ind w:left="0"/>
        <w:jc w:val="both"/>
      </w:pPr>
      <w:r>
        <w:rPr>
          <w:rFonts w:ascii="Times New Roman"/>
          <w:b w:val="false"/>
          <w:i w:val="false"/>
          <w:color w:val="000000"/>
          <w:sz w:val="28"/>
        </w:rPr>
        <w:t xml:space="preserve">
      22-бап. Бағалы қағаздар эмиссиясы мен орналастырылуының </w:t>
      </w:r>
    </w:p>
    <w:p>
      <w:pPr>
        <w:spacing w:after="0"/>
        <w:ind w:left="0"/>
        <w:jc w:val="both"/>
      </w:pPr>
      <w:r>
        <w:rPr>
          <w:rFonts w:ascii="Times New Roman"/>
          <w:b w:val="false"/>
          <w:i w:val="false"/>
          <w:color w:val="000000"/>
          <w:sz w:val="28"/>
        </w:rPr>
        <w:t xml:space="preserve">
       қорытындысы туралы есептi бекiту </w:t>
      </w:r>
    </w:p>
    <w:p>
      <w:pPr>
        <w:spacing w:after="0"/>
        <w:ind w:left="0"/>
        <w:jc w:val="both"/>
      </w:pPr>
      <w:r>
        <w:rPr>
          <w:rFonts w:ascii="Times New Roman"/>
          <w:b w:val="false"/>
          <w:i w:val="false"/>
          <w:color w:val="000000"/>
          <w:sz w:val="28"/>
        </w:rPr>
        <w:t xml:space="preserve">
      Бағалы қағаздарды орналастыру мерзiмi аяқталғаннан кейiн бiр ай iшiнде эмитент Қазақстан Республикасының Бағалы қағаздар жөнiндегi ұлттық комиссиясына эмиссияның және орналастырудың қорытындысы туралы есеп беруге мiндеттi. </w:t>
      </w:r>
    </w:p>
    <w:p>
      <w:pPr>
        <w:spacing w:after="0"/>
        <w:ind w:left="0"/>
        <w:jc w:val="both"/>
      </w:pPr>
      <w:r>
        <w:rPr>
          <w:rFonts w:ascii="Times New Roman"/>
          <w:b w:val="false"/>
          <w:i w:val="false"/>
          <w:color w:val="000000"/>
          <w:sz w:val="28"/>
        </w:rPr>
        <w:t xml:space="preserve">
      Банктер мен басқа да кредит мекемелерi Қазақстан Республикасы Ұлттық Банкiнiң сараптамасы бар бағалы қағаздар орналастырудың қорытындылары туралы есеп бередi. </w:t>
      </w:r>
    </w:p>
    <w:p>
      <w:pPr>
        <w:spacing w:after="0"/>
        <w:ind w:left="0"/>
        <w:jc w:val="both"/>
      </w:pPr>
      <w:r>
        <w:rPr>
          <w:rFonts w:ascii="Times New Roman"/>
          <w:b w:val="false"/>
          <w:i w:val="false"/>
          <w:color w:val="000000"/>
          <w:sz w:val="28"/>
        </w:rPr>
        <w:t xml:space="preserve">
      Егер бағалы қағаздар эмиссиясының қорытындысы туралы есеп берiлген күннен кейiнгi келесi күннен бастап 14 күн iшiнде Қазақстан Республикасының Бағалы қағаздар жөнiндегi ұлттық комиссияның эмиссия болмаған деп танылады деген хабары алынбаса, онда мұндай эмиссия болған ретiнде саналады. </w:t>
      </w:r>
    </w:p>
    <w:p>
      <w:pPr>
        <w:spacing w:after="0"/>
        <w:ind w:left="0"/>
        <w:jc w:val="both"/>
      </w:pPr>
      <w:r>
        <w:rPr>
          <w:rFonts w:ascii="Times New Roman"/>
          <w:b w:val="false"/>
          <w:i w:val="false"/>
          <w:color w:val="000000"/>
          <w:sz w:val="28"/>
        </w:rPr>
        <w:t xml:space="preserve">
      Бағалы қағаздар эмиссиясының қорытындысы туралы есепке қол қойған лауазымды адамдар ондағы деректердiң дұрыстығы үшiн қолданылып жүрген заңдарға сәйкес жауап бередi. </w:t>
      </w:r>
    </w:p>
    <w:bookmarkStart w:name="z38" w:id="3"/>
    <w:p>
      <w:pPr>
        <w:spacing w:after="0"/>
        <w:ind w:left="0"/>
        <w:jc w:val="both"/>
      </w:pPr>
      <w:r>
        <w:rPr>
          <w:rFonts w:ascii="Times New Roman"/>
          <w:b w:val="false"/>
          <w:i w:val="false"/>
          <w:color w:val="000000"/>
          <w:sz w:val="28"/>
        </w:rPr>
        <w:t xml:space="preserve">
      23-бап. Эмитенттiң шаруашылық қызметiндегi </w:t>
      </w:r>
    </w:p>
    <w:bookmarkEnd w:id="3"/>
    <w:p>
      <w:pPr>
        <w:spacing w:after="0"/>
        <w:ind w:left="0"/>
        <w:jc w:val="both"/>
      </w:pPr>
      <w:r>
        <w:rPr>
          <w:rFonts w:ascii="Times New Roman"/>
          <w:b w:val="false"/>
          <w:i w:val="false"/>
          <w:color w:val="000000"/>
          <w:sz w:val="28"/>
        </w:rPr>
        <w:t xml:space="preserve">
       өзгерiстер туралы ақпарат </w:t>
      </w:r>
    </w:p>
    <w:p>
      <w:pPr>
        <w:spacing w:after="0"/>
        <w:ind w:left="0"/>
        <w:jc w:val="both"/>
      </w:pPr>
      <w:r>
        <w:rPr>
          <w:rFonts w:ascii="Times New Roman"/>
          <w:b w:val="false"/>
          <w:i w:val="false"/>
          <w:color w:val="000000"/>
          <w:sz w:val="28"/>
        </w:rPr>
        <w:t xml:space="preserve">
      Эмитент бес жұмыс күнi iшiнде егер соңғы жылдың хабарламасында бұл өзгерiстер жөнiнде мәлiметтер немесе сiлтемелер жасалмаған болса, өзiнiң шаруашылық қызметiнде болған, инвесторлардың материалдық мүдделерiн айтарлықтай қозғайтын өзгерiстерге қатысты ақпаратты Қазақстан Республикасының Бағалы қағаздар жөнiндегi ұлттық комиссиясына жiберуге мiндеттi. Мұндай ақпаратта ең алдымен мынадай мәлiметтер болады: </w:t>
      </w:r>
    </w:p>
    <w:p>
      <w:pPr>
        <w:spacing w:after="0"/>
        <w:ind w:left="0"/>
        <w:jc w:val="both"/>
      </w:pPr>
      <w:r>
        <w:rPr>
          <w:rFonts w:ascii="Times New Roman"/>
          <w:b w:val="false"/>
          <w:i w:val="false"/>
          <w:color w:val="000000"/>
          <w:sz w:val="28"/>
        </w:rPr>
        <w:t xml:space="preserve">
      басшы қызметкерлердiң жеке құрамын өзгерту туралы; </w:t>
      </w:r>
    </w:p>
    <w:p>
      <w:pPr>
        <w:spacing w:after="0"/>
        <w:ind w:left="0"/>
        <w:jc w:val="both"/>
      </w:pPr>
      <w:r>
        <w:rPr>
          <w:rFonts w:ascii="Times New Roman"/>
          <w:b w:val="false"/>
          <w:i w:val="false"/>
          <w:color w:val="000000"/>
          <w:sz w:val="28"/>
        </w:rPr>
        <w:t xml:space="preserve">
      эмитенттiң банктiк шотына тыйым салу туралы; </w:t>
      </w:r>
    </w:p>
    <w:p>
      <w:pPr>
        <w:spacing w:after="0"/>
        <w:ind w:left="0"/>
        <w:jc w:val="both"/>
      </w:pPr>
      <w:r>
        <w:rPr>
          <w:rFonts w:ascii="Times New Roman"/>
          <w:b w:val="false"/>
          <w:i w:val="false"/>
          <w:color w:val="000000"/>
          <w:sz w:val="28"/>
        </w:rPr>
        <w:t xml:space="preserve">
      қаржылық сауықтыру немесе тарту жөнiндегi iс-қимылдың басталуы туралы; </w:t>
      </w:r>
    </w:p>
    <w:p>
      <w:pPr>
        <w:spacing w:after="0"/>
        <w:ind w:left="0"/>
        <w:jc w:val="both"/>
      </w:pPr>
      <w:r>
        <w:rPr>
          <w:rFonts w:ascii="Times New Roman"/>
          <w:b w:val="false"/>
          <w:i w:val="false"/>
          <w:color w:val="000000"/>
          <w:sz w:val="28"/>
        </w:rPr>
        <w:t xml:space="preserve">
      қызметтiң кiдiртiлуi немесе тоқтатылуы туралы; </w:t>
      </w:r>
    </w:p>
    <w:p>
      <w:pPr>
        <w:spacing w:after="0"/>
        <w:ind w:left="0"/>
        <w:jc w:val="both"/>
      </w:pPr>
      <w:r>
        <w:rPr>
          <w:rFonts w:ascii="Times New Roman"/>
          <w:b w:val="false"/>
          <w:i w:val="false"/>
          <w:color w:val="000000"/>
          <w:sz w:val="28"/>
        </w:rPr>
        <w:t xml:space="preserve">
      эмитенттiң қайта ұйымдастырылуы туралы; </w:t>
      </w:r>
    </w:p>
    <w:p>
      <w:pPr>
        <w:spacing w:after="0"/>
        <w:ind w:left="0"/>
        <w:jc w:val="both"/>
      </w:pPr>
      <w:r>
        <w:rPr>
          <w:rFonts w:ascii="Times New Roman"/>
          <w:b w:val="false"/>
          <w:i w:val="false"/>
          <w:color w:val="000000"/>
          <w:sz w:val="28"/>
        </w:rPr>
        <w:t xml:space="preserve">
      төтенше жағдайлардың салдарынан мүлiктiң кемiнде он процентiнiң жойылғаны туралы; </w:t>
      </w:r>
    </w:p>
    <w:p>
      <w:pPr>
        <w:spacing w:after="0"/>
        <w:ind w:left="0"/>
        <w:jc w:val="both"/>
      </w:pPr>
      <w:r>
        <w:rPr>
          <w:rFonts w:ascii="Times New Roman"/>
          <w:b w:val="false"/>
          <w:i w:val="false"/>
          <w:color w:val="000000"/>
          <w:sz w:val="28"/>
        </w:rPr>
        <w:t xml:space="preserve">
      жарғылық қордың 30 процентiнен асатын мөлшерде кредит алғаны немесе бағалы қағаздар эмиссиясы туралы; </w:t>
      </w:r>
    </w:p>
    <w:p>
      <w:pPr>
        <w:spacing w:after="0"/>
        <w:ind w:left="0"/>
        <w:jc w:val="both"/>
      </w:pPr>
      <w:r>
        <w:rPr>
          <w:rFonts w:ascii="Times New Roman"/>
          <w:b w:val="false"/>
          <w:i w:val="false"/>
          <w:color w:val="000000"/>
          <w:sz w:val="28"/>
        </w:rPr>
        <w:t xml:space="preserve">
      инвесторлардың материалдық мүдделерiне қатысты өзге мәлiметтер. </w:t>
      </w:r>
    </w:p>
    <w:p>
      <w:pPr>
        <w:spacing w:after="0"/>
        <w:ind w:left="0"/>
        <w:jc w:val="both"/>
      </w:pPr>
      <w:r>
        <w:rPr>
          <w:rFonts w:ascii="Times New Roman"/>
          <w:b w:val="false"/>
          <w:i w:val="false"/>
          <w:color w:val="000000"/>
          <w:sz w:val="28"/>
        </w:rPr>
        <w:t xml:space="preserve">
      Инвесторлардың материалдық мүдделерiн айтарлықтай қозғайтын бұрыс ақпарат жариялаған жағдайда, эмитент осы Жарлықтың 24-бабына сәйкес жауап бередi. </w:t>
      </w:r>
    </w:p>
    <w:p>
      <w:pPr>
        <w:spacing w:after="0"/>
        <w:ind w:left="0"/>
        <w:jc w:val="both"/>
      </w:pPr>
      <w:r>
        <w:rPr>
          <w:rFonts w:ascii="Times New Roman"/>
          <w:b w:val="false"/>
          <w:i w:val="false"/>
          <w:color w:val="000000"/>
          <w:sz w:val="28"/>
        </w:rPr>
        <w:t xml:space="preserve">
      24-бап. Эмитенттiң бағалы қағаздар эмиссиясы </w:t>
      </w:r>
    </w:p>
    <w:p>
      <w:pPr>
        <w:spacing w:after="0"/>
        <w:ind w:left="0"/>
        <w:jc w:val="both"/>
      </w:pPr>
      <w:r>
        <w:rPr>
          <w:rFonts w:ascii="Times New Roman"/>
          <w:b w:val="false"/>
          <w:i w:val="false"/>
          <w:color w:val="000000"/>
          <w:sz w:val="28"/>
        </w:rPr>
        <w:t xml:space="preserve">
       проспектiсiнде және қаржылық-шаруашылық </w:t>
      </w:r>
    </w:p>
    <w:p>
      <w:pPr>
        <w:spacing w:after="0"/>
        <w:ind w:left="0"/>
        <w:jc w:val="both"/>
      </w:pPr>
      <w:r>
        <w:rPr>
          <w:rFonts w:ascii="Times New Roman"/>
          <w:b w:val="false"/>
          <w:i w:val="false"/>
          <w:color w:val="000000"/>
          <w:sz w:val="28"/>
        </w:rPr>
        <w:t xml:space="preserve">
       қызметi туралы өзге құжаттарда жалған, </w:t>
      </w:r>
    </w:p>
    <w:p>
      <w:pPr>
        <w:spacing w:after="0"/>
        <w:ind w:left="0"/>
        <w:jc w:val="both"/>
      </w:pPr>
      <w:r>
        <w:rPr>
          <w:rFonts w:ascii="Times New Roman"/>
          <w:b w:val="false"/>
          <w:i w:val="false"/>
          <w:color w:val="000000"/>
          <w:sz w:val="28"/>
        </w:rPr>
        <w:t xml:space="preserve">
       жаңсақ немесе үстiрт мәлiметтер бергенi </w:t>
      </w:r>
    </w:p>
    <w:p>
      <w:pPr>
        <w:spacing w:after="0"/>
        <w:ind w:left="0"/>
        <w:jc w:val="both"/>
      </w:pPr>
      <w:r>
        <w:rPr>
          <w:rFonts w:ascii="Times New Roman"/>
          <w:b w:val="false"/>
          <w:i w:val="false"/>
          <w:color w:val="000000"/>
          <w:sz w:val="28"/>
        </w:rPr>
        <w:t xml:space="preserve">
       үшiн жауапкершiлiгi </w:t>
      </w:r>
    </w:p>
    <w:p>
      <w:pPr>
        <w:spacing w:after="0"/>
        <w:ind w:left="0"/>
        <w:jc w:val="both"/>
      </w:pPr>
      <w:r>
        <w:rPr>
          <w:rFonts w:ascii="Times New Roman"/>
          <w:b w:val="false"/>
          <w:i w:val="false"/>
          <w:color w:val="000000"/>
          <w:sz w:val="28"/>
        </w:rPr>
        <w:t xml:space="preserve">
      Егер бағалы қағаздар эмиссиясының проспектiсiнде, сондай-ақ бағалы қағаздар эмитентiнiң қаржы-шаруашылық қызметi туралы өзге хабарламада инвесторлардың материалдық мүдделерiн айтарлықтай қозғайтын жалған, жаңсақ немесе үстiрт мәлiметтер болса, онда эмитент келтiрген зияны үшiн бағалы қағаздар иеленушiлер алдында толығымен материалдық жауап бередi. </w:t>
      </w:r>
    </w:p>
    <w:p>
      <w:pPr>
        <w:spacing w:after="0"/>
        <w:ind w:left="0"/>
        <w:jc w:val="both"/>
      </w:pPr>
      <w:r>
        <w:rPr>
          <w:rFonts w:ascii="Times New Roman"/>
          <w:b w:val="false"/>
          <w:i w:val="false"/>
          <w:color w:val="000000"/>
          <w:sz w:val="28"/>
        </w:rPr>
        <w:t xml:space="preserve">
      Бағалы қағаздар эмиссиясының проспектiсiнде немесе эмитенттiң қаржы-шаруашылық қызметi туралы ақпаратта жалған, жаңсақ немесе үстiрт мәліметтер бергенi немесе жарияланғаны арқылы бағалы қағаз иелерiне келтiрген зияны үшiн эмитенттiң жауапкершiлiгiн шектейтiн бағалы қағаздарды иеленушiлер мен эмитент арасындағы кез келген келiсiм жарамсыз деп саналады. </w:t>
      </w:r>
    </w:p>
    <w:p>
      <w:pPr>
        <w:spacing w:after="0"/>
        <w:ind w:left="0"/>
        <w:jc w:val="both"/>
      </w:pPr>
      <w:r>
        <w:rPr>
          <w:rFonts w:ascii="Times New Roman"/>
          <w:b w:val="false"/>
          <w:i w:val="false"/>
          <w:color w:val="000000"/>
          <w:sz w:val="28"/>
        </w:rPr>
        <w:t xml:space="preserve">
      Өз қызметiн кежiрлiкпен жарнамалап жүрген бағалы қағаздар нарығына кәсiпқой қатысушы Қазақстан Республикасының Бағалы қағаздар жөнiндегi ұлттық комиссиясының, сондай-ақ өзге құзырлы мемлекеттiк органдардың талап етуi бойынша бұл туралы құлақтандыру алған сәттен бастап 15 күн iшiнде жоғарыда аталған кемшiлiктерiн жоюға мiндеттi, әйтпесе ол Қазақстан Республикасының қолданылып жүрген заңдарына сәйкес әкiмшiлiк жауапкершiлiкке тартылады. </w:t>
      </w:r>
    </w:p>
    <w:p>
      <w:pPr>
        <w:spacing w:after="0"/>
        <w:ind w:left="0"/>
        <w:jc w:val="both"/>
      </w:pPr>
      <w:r>
        <w:rPr>
          <w:rFonts w:ascii="Times New Roman"/>
          <w:b w:val="false"/>
          <w:i w:val="false"/>
          <w:color w:val="000000"/>
          <w:sz w:val="28"/>
        </w:rPr>
        <w:t xml:space="preserve">
      25-бап. Бағалы қағаздармен жасалатын мәмілелер </w:t>
      </w:r>
    </w:p>
    <w:p>
      <w:pPr>
        <w:spacing w:after="0"/>
        <w:ind w:left="0"/>
        <w:jc w:val="both"/>
      </w:pPr>
      <w:r>
        <w:rPr>
          <w:rFonts w:ascii="Times New Roman"/>
          <w:b w:val="false"/>
          <w:i w:val="false"/>
          <w:color w:val="000000"/>
          <w:sz w:val="28"/>
        </w:rPr>
        <w:t xml:space="preserve">
      Бағалы қағаздармен мәмiлелер қайталама нарық саудаластығында кәсiпқой қатысушылардың (дилердiң) өз атынан және есебiнен немесе клиенттiң (инвестор) атынан және оның есебiнен бағалы қағаздарды сатып алуға немесе сатуға өтiнiш беру жолымен, Қазақстан Республикасының заң актiлерiнде белгiленген тәртiпке сәйкес тiкелей мәмiлеге қатысушылардың арасында жасалуы мүмкiн. </w:t>
      </w:r>
    </w:p>
    <w:p>
      <w:pPr>
        <w:spacing w:after="0"/>
        <w:ind w:left="0"/>
        <w:jc w:val="both"/>
      </w:pPr>
      <w:r>
        <w:rPr>
          <w:rFonts w:ascii="Times New Roman"/>
          <w:b w:val="false"/>
          <w:i w:val="false"/>
          <w:color w:val="000000"/>
          <w:sz w:val="28"/>
        </w:rPr>
        <w:t xml:space="preserve">
      Кәсiпқой қатысушы өз клиенттерiн жасалған мәмiленiң нәтижелерi туралы хабардар етуге мiндеттi. </w:t>
      </w:r>
    </w:p>
    <w:p>
      <w:pPr>
        <w:spacing w:after="0"/>
        <w:ind w:left="0"/>
        <w:jc w:val="both"/>
      </w:pPr>
      <w:r>
        <w:rPr>
          <w:rFonts w:ascii="Times New Roman"/>
          <w:b w:val="false"/>
          <w:i w:val="false"/>
          <w:color w:val="000000"/>
          <w:sz w:val="28"/>
        </w:rPr>
        <w:t xml:space="preserve">
      Кәсiпқой қатысушылар клиенттер есебiнен мәмiлелердi тек клиент осылар орындалған жағдайда ғана мәмiле жасалуы мүмкiн деп есептейтiн барлық қажеттi шарттар көрсетiле отырып, жасалған шарттың негiзiнде ғана жүргiзе алады. </w:t>
      </w:r>
    </w:p>
    <w:p>
      <w:pPr>
        <w:spacing w:after="0"/>
        <w:ind w:left="0"/>
        <w:jc w:val="both"/>
      </w:pPr>
      <w:r>
        <w:rPr>
          <w:rFonts w:ascii="Times New Roman"/>
          <w:b w:val="false"/>
          <w:i w:val="false"/>
          <w:color w:val="000000"/>
          <w:sz w:val="28"/>
        </w:rPr>
        <w:t xml:space="preserve">
      Бағалы қағаздармен жасалған мәмiлелердi тiкелей осы Жарлықтың 26-бабына сәйкес жүзеге асырылады. </w:t>
      </w:r>
    </w:p>
    <w:p>
      <w:pPr>
        <w:spacing w:after="0"/>
        <w:ind w:left="0"/>
        <w:jc w:val="both"/>
      </w:pPr>
      <w:r>
        <w:rPr>
          <w:rFonts w:ascii="Times New Roman"/>
          <w:b w:val="false"/>
          <w:i w:val="false"/>
          <w:color w:val="000000"/>
          <w:sz w:val="28"/>
        </w:rPr>
        <w:t xml:space="preserve">
      Қазақстан Республикасының қолданылып жүрген заңдарына сәйкес бағалы қағаздармен жасалған барлық операцияларға салық салынуға тиiс. </w:t>
      </w:r>
    </w:p>
    <w:p>
      <w:pPr>
        <w:spacing w:after="0"/>
        <w:ind w:left="0"/>
        <w:jc w:val="both"/>
      </w:pPr>
      <w:r>
        <w:rPr>
          <w:rFonts w:ascii="Times New Roman"/>
          <w:b w:val="false"/>
          <w:i w:val="false"/>
          <w:color w:val="000000"/>
          <w:sz w:val="28"/>
        </w:rPr>
        <w:t xml:space="preserve">
      Бағалы қағаздармен мәмiлелер жасаудың және оларды тiркеудiң ережелерін сақтамағаны үшiн кәсiби қатысушыларды бағалы қағаздар нарығына кәсiби қатысушылар ретiндегi қызметтi жүзеге асыру құқығына деген лицензиядан Қазақстан Республикасының Бағалы қағаздар жөнiндегi ұлттық комиссиясы айыруы мүмкiн. </w:t>
      </w:r>
    </w:p>
    <w:p>
      <w:pPr>
        <w:spacing w:after="0"/>
        <w:ind w:left="0"/>
        <w:jc w:val="both"/>
      </w:pPr>
      <w:r>
        <w:rPr>
          <w:rFonts w:ascii="Times New Roman"/>
          <w:b w:val="false"/>
          <w:i w:val="false"/>
          <w:color w:val="000000"/>
          <w:sz w:val="28"/>
        </w:rPr>
        <w:t xml:space="preserve">
      Капиталының терiс мөлшерi бар банктер мен банктiк емес қаржы мекемелерiнiң бағалы қағаздармен мәмiлелерiнiң ерекшелiгi және оларға қатысушы тұлғалардың шеңберi банктер мен банктiк емес қаржы мекемелерi туралы қолданылып жүрген заңдармен белгiленедi.&lt;*&gt; </w:t>
      </w:r>
    </w:p>
    <w:p>
      <w:pPr>
        <w:spacing w:after="0"/>
        <w:ind w:left="0"/>
        <w:jc w:val="both"/>
      </w:pPr>
      <w:r>
        <w:rPr>
          <w:rFonts w:ascii="Times New Roman"/>
          <w:b w:val="false"/>
          <w:i w:val="false"/>
          <w:color w:val="000000"/>
          <w:sz w:val="28"/>
        </w:rPr>
        <w:t xml:space="preserve">
      ЕСКЕРТУ. 25-бап толықтырылды - Қазақстан Республикасының </w:t>
      </w:r>
    </w:p>
    <w:p>
      <w:pPr>
        <w:spacing w:after="0"/>
        <w:ind w:left="0"/>
        <w:jc w:val="both"/>
      </w:pPr>
      <w:r>
        <w:rPr>
          <w:rFonts w:ascii="Times New Roman"/>
          <w:b w:val="false"/>
          <w:i w:val="false"/>
          <w:color w:val="000000"/>
          <w:sz w:val="28"/>
        </w:rPr>
        <w:t xml:space="preserve">
       1996.12.07. N 50-I заңымен. </w:t>
      </w:r>
    </w:p>
    <w:p>
      <w:pPr>
        <w:spacing w:after="0"/>
        <w:ind w:left="0"/>
        <w:jc w:val="both"/>
      </w:pPr>
      <w:r>
        <w:rPr>
          <w:rFonts w:ascii="Times New Roman"/>
          <w:b w:val="false"/>
          <w:i w:val="false"/>
          <w:color w:val="000000"/>
          <w:sz w:val="28"/>
        </w:rPr>
        <w:t xml:space="preserve">
       26-бап. Бағалы қағаздармен жасалған мәмiлелердi тiркеу </w:t>
      </w:r>
    </w:p>
    <w:p>
      <w:pPr>
        <w:spacing w:after="0"/>
        <w:ind w:left="0"/>
        <w:jc w:val="both"/>
      </w:pPr>
      <w:r>
        <w:rPr>
          <w:rFonts w:ascii="Times New Roman"/>
          <w:b w:val="false"/>
          <w:i w:val="false"/>
          <w:color w:val="000000"/>
          <w:sz w:val="28"/>
        </w:rPr>
        <w:t xml:space="preserve">
      Бағалы қағаздармен жасалған мәмiлелер тiркелуге тиiс. Бағалы қағаздармен жасалған мәмiлелердi тiркеудi осы эмитенттi бағалы қағаздар ұстаушылардың реестрiне тиiстi жазу арқылы енгiзу жолымен немесе шарт негiзiнде тәуелсiз тiркеушi жүзеге асырады. Осы эмитенттiң тиiсiнше бағалы қағаздар ұстаушылардың реестрiне жазылған сәтi бағалы қағазға меншiк құқығының ауысу сәтi болып табылады. Тараптардың тiкелей жасасқан мәмiлелерiн тараптардың өз өтiнiштерiнiң негiзiнде эмитент немесе тәуелсiз тiркеушi тiркейдi. </w:t>
      </w:r>
    </w:p>
    <w:p>
      <w:pPr>
        <w:spacing w:after="0"/>
        <w:ind w:left="0"/>
        <w:jc w:val="both"/>
      </w:pPr>
      <w:r>
        <w:rPr>
          <w:rFonts w:ascii="Times New Roman"/>
          <w:b w:val="false"/>
          <w:i w:val="false"/>
          <w:color w:val="000000"/>
          <w:sz w:val="28"/>
        </w:rPr>
        <w:t xml:space="preserve">
      Бағалы қағаздар нарығына кәсiпқой қатысушылардың қызметiн пайдалана отырып депозитарийдiң делдалдығымен жасалған мәмiлелер депозитарий осы эмитенттi бағалы қағаз ұстаушылардың тiзбесiне тiркеген сәттен бастап жарамды деп саналады. Депозитарийдiң эмитентпен немесе тәуелсiз тiркеушiмен қарым-қатынастары олардың арасындағы тиiстi шартпен реттеледi. </w:t>
      </w:r>
    </w:p>
    <w:p>
      <w:pPr>
        <w:spacing w:after="0"/>
        <w:ind w:left="0"/>
        <w:jc w:val="both"/>
      </w:pPr>
      <w:r>
        <w:rPr>
          <w:rFonts w:ascii="Times New Roman"/>
          <w:b w:val="false"/>
          <w:i w:val="false"/>
          <w:color w:val="000000"/>
          <w:sz w:val="28"/>
        </w:rPr>
        <w:t xml:space="preserve">
       IV Тарау. Бағалы қағаздар нарығындағы кәсiби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27-бап. Бағалы қағаздар нарығына кәсiпқой қатысушылар </w:t>
      </w:r>
    </w:p>
    <w:p>
      <w:pPr>
        <w:spacing w:after="0"/>
        <w:ind w:left="0"/>
        <w:jc w:val="both"/>
      </w:pPr>
      <w:r>
        <w:rPr>
          <w:rFonts w:ascii="Times New Roman"/>
          <w:b w:val="false"/>
          <w:i w:val="false"/>
          <w:color w:val="000000"/>
          <w:sz w:val="28"/>
        </w:rPr>
        <w:t xml:space="preserve">
      Осы Жарлықпен 28-бабында көрсетiлген қызмет түрлерiнiң бiрiн жүзеге асыруға лицензиясы бар жеке және заңды тұлғалар бағалы қағаздар нарығына кәсiпқой қатысушылар болып табылады. Кешендi лицензиялар брокерлiк және дилерлiк қызметтi бiр мезгiлде жүзеге асыруға, сондай-ақ депозитарийлiк және клирингтiк қызметтi жүзеге асыруға берiледi. </w:t>
      </w:r>
    </w:p>
    <w:p>
      <w:pPr>
        <w:spacing w:after="0"/>
        <w:ind w:left="0"/>
        <w:jc w:val="both"/>
      </w:pPr>
      <w:r>
        <w:rPr>
          <w:rFonts w:ascii="Times New Roman"/>
          <w:b w:val="false"/>
          <w:i w:val="false"/>
          <w:color w:val="000000"/>
          <w:sz w:val="28"/>
        </w:rPr>
        <w:t xml:space="preserve">
      Қор биржаларынан басқа бағалы қағаздар нарығына кәсiпқой қатысушылар бағалы қағаздар нарығындағы қызметтi үйлестiру және өздерiнiң ортақ мүдделерiн, сондай-ақ атынан өздерi iс-қимыл жасайтын инвесторлардың мүдделерiн бiлдiру мақсатымен заңды тұлға мәртебесi бар кәсiпқой қатысушылардың бiрлестiктерiн құра алады. </w:t>
      </w:r>
    </w:p>
    <w:p>
      <w:pPr>
        <w:spacing w:after="0"/>
        <w:ind w:left="0"/>
        <w:jc w:val="both"/>
      </w:pPr>
      <w:r>
        <w:rPr>
          <w:rFonts w:ascii="Times New Roman"/>
          <w:b w:val="false"/>
          <w:i w:val="false"/>
          <w:color w:val="000000"/>
          <w:sz w:val="28"/>
        </w:rPr>
        <w:t xml:space="preserve">
      Бағалы қағаздар нарығына кәсiпқой қатысушылар бiрлестiгi Қазақстан Республикасының өздерiнiң мәртебесiн айқындайтын заң актiлерiнiң негiзiнде және шеңберiнде оның қызметiн ұйымдастыру мен жүзеге асыру мәселелерiн, сондай-ақ бiрлестiк мүшелерiнiң өзара қарым-қатынасын дербес реттейдi. </w:t>
      </w:r>
    </w:p>
    <w:p>
      <w:pPr>
        <w:spacing w:after="0"/>
        <w:ind w:left="0"/>
        <w:jc w:val="both"/>
      </w:pPr>
      <w:r>
        <w:rPr>
          <w:rFonts w:ascii="Times New Roman"/>
          <w:b w:val="false"/>
          <w:i w:val="false"/>
          <w:color w:val="000000"/>
          <w:sz w:val="28"/>
        </w:rPr>
        <w:t xml:space="preserve">
      Кәсiпқой қатысушылар бiрлестiгiне кiретiн кәсiпқой қатысушылар өздерiнiң заңдық және шаруашылық дербестiгiн сақтайды. </w:t>
      </w:r>
    </w:p>
    <w:p>
      <w:pPr>
        <w:spacing w:after="0"/>
        <w:ind w:left="0"/>
        <w:jc w:val="both"/>
      </w:pPr>
      <w:r>
        <w:rPr>
          <w:rFonts w:ascii="Times New Roman"/>
          <w:b w:val="false"/>
          <w:i w:val="false"/>
          <w:color w:val="000000"/>
          <w:sz w:val="28"/>
        </w:rPr>
        <w:t xml:space="preserve">
      Кәсiпқой қатысушылар бiрлестiгi коммерциялық емес ұйым және бағалы қағаздар нарығына кәсiпқой қатысушы болып табылады, оның қызметiне осы Жарлықтың талаптары қолданылады. </w:t>
      </w:r>
    </w:p>
    <w:p>
      <w:pPr>
        <w:spacing w:after="0"/>
        <w:ind w:left="0"/>
        <w:jc w:val="both"/>
      </w:pPr>
      <w:r>
        <w:rPr>
          <w:rFonts w:ascii="Times New Roman"/>
          <w:b w:val="false"/>
          <w:i w:val="false"/>
          <w:color w:val="000000"/>
          <w:sz w:val="28"/>
        </w:rPr>
        <w:t xml:space="preserve">
      28-бап. Бағалы қағаздар нарығындағы кәсiби қызметтiң </w:t>
      </w:r>
    </w:p>
    <w:p>
      <w:pPr>
        <w:spacing w:after="0"/>
        <w:ind w:left="0"/>
        <w:jc w:val="both"/>
      </w:pPr>
      <w:r>
        <w:rPr>
          <w:rFonts w:ascii="Times New Roman"/>
          <w:b w:val="false"/>
          <w:i w:val="false"/>
          <w:color w:val="000000"/>
          <w:sz w:val="28"/>
        </w:rPr>
        <w:t xml:space="preserve">
       түрлерi </w:t>
      </w:r>
    </w:p>
    <w:p>
      <w:pPr>
        <w:spacing w:after="0"/>
        <w:ind w:left="0"/>
        <w:jc w:val="both"/>
      </w:pPr>
      <w:r>
        <w:rPr>
          <w:rFonts w:ascii="Times New Roman"/>
          <w:b w:val="false"/>
          <w:i w:val="false"/>
          <w:color w:val="000000"/>
          <w:sz w:val="28"/>
        </w:rPr>
        <w:t xml:space="preserve">
      Бағалы қағаздар нарығында кәсiби қызметтiң мынадай түрлерi жүзеге асырылады: </w:t>
      </w:r>
    </w:p>
    <w:p>
      <w:pPr>
        <w:spacing w:after="0"/>
        <w:ind w:left="0"/>
        <w:jc w:val="both"/>
      </w:pPr>
      <w:r>
        <w:rPr>
          <w:rFonts w:ascii="Times New Roman"/>
          <w:b w:val="false"/>
          <w:i w:val="false"/>
          <w:color w:val="000000"/>
          <w:sz w:val="28"/>
        </w:rPr>
        <w:t xml:space="preserve">
      делдалдық - кәсiпқой қатысушының тапсырма немесе комиссия шарттары негiзiнде iс-қимыл жасайтын сенiм бiлдiрiлген адам немесе комиссионер ретiнде бағалы қағаздармен азаматтық-құқықтық мәмiлелер жасауы; </w:t>
      </w:r>
    </w:p>
    <w:p>
      <w:pPr>
        <w:spacing w:after="0"/>
        <w:ind w:left="0"/>
        <w:jc w:val="both"/>
      </w:pPr>
      <w:r>
        <w:rPr>
          <w:rFonts w:ascii="Times New Roman"/>
          <w:b w:val="false"/>
          <w:i w:val="false"/>
          <w:color w:val="000000"/>
          <w:sz w:val="28"/>
        </w:rPr>
        <w:t xml:space="preserve">
      дилерлiк - үшiншi адамға қайта сату үшiн кәсiпқой қатысушының өз атынан және өз есебiнен бағалы қағаздармен азаматтық - құқықтық мәмiлелер орындауы; </w:t>
      </w:r>
    </w:p>
    <w:p>
      <w:pPr>
        <w:spacing w:after="0"/>
        <w:ind w:left="0"/>
        <w:jc w:val="both"/>
      </w:pPr>
      <w:r>
        <w:rPr>
          <w:rFonts w:ascii="Times New Roman"/>
          <w:b w:val="false"/>
          <w:i w:val="false"/>
          <w:color w:val="000000"/>
          <w:sz w:val="28"/>
        </w:rPr>
        <w:t xml:space="preserve">
      депозитарлық - депозитарий мүшелерi мен оның клиенттерiне тиесiлi бағалы қағаздарды сақтау мен есепке алу жөнiндегi, сондай-ақ осы бағалы қағаздармен мәмiлелер жасауға техникалық қызмет көрсету жөнiндегi функцияларды жүзеге асыру; </w:t>
      </w:r>
    </w:p>
    <w:p>
      <w:pPr>
        <w:spacing w:after="0"/>
        <w:ind w:left="0"/>
        <w:jc w:val="both"/>
      </w:pPr>
      <w:r>
        <w:rPr>
          <w:rFonts w:ascii="Times New Roman"/>
          <w:b w:val="false"/>
          <w:i w:val="false"/>
          <w:color w:val="000000"/>
          <w:sz w:val="28"/>
        </w:rPr>
        <w:t xml:space="preserve">
      бағалы қағаздар бойынша клирингтiк қызмет - Қазақстан Республикасының Бағалы қағаздар жөнiндегi ұлттық комиссиясымен алдын ала келiсе отырып Қазақстан Республикалық Ұлттық Банкi лицензия берген бағалы қағаздармен мәмiлелердi жүзеге асыруға байланысты өзара мiндеттемелердi айқындау жөнiндегi қызмет; </w:t>
      </w:r>
    </w:p>
    <w:p>
      <w:pPr>
        <w:spacing w:after="0"/>
        <w:ind w:left="0"/>
        <w:jc w:val="both"/>
      </w:pPr>
      <w:r>
        <w:rPr>
          <w:rFonts w:ascii="Times New Roman"/>
          <w:b w:val="false"/>
          <w:i w:val="false"/>
          <w:color w:val="000000"/>
          <w:sz w:val="28"/>
        </w:rPr>
        <w:t xml:space="preserve">
      басқа инвесторларға тиесiлi бағалы қағаздардың портфелiн басқару жөнiндегi қызмет; </w:t>
      </w:r>
    </w:p>
    <w:p>
      <w:pPr>
        <w:spacing w:after="0"/>
        <w:ind w:left="0"/>
        <w:jc w:val="both"/>
      </w:pPr>
      <w:r>
        <w:rPr>
          <w:rFonts w:ascii="Times New Roman"/>
          <w:b w:val="false"/>
          <w:i w:val="false"/>
          <w:color w:val="000000"/>
          <w:sz w:val="28"/>
        </w:rPr>
        <w:t xml:space="preserve">
      эмитенттердiң бағалы қағаздарын ұстаушылардың реестрiн жүргiзу жөнiндегi қызмет; </w:t>
      </w:r>
    </w:p>
    <w:p>
      <w:pPr>
        <w:spacing w:after="0"/>
        <w:ind w:left="0"/>
        <w:jc w:val="both"/>
      </w:pPr>
      <w:r>
        <w:rPr>
          <w:rFonts w:ascii="Times New Roman"/>
          <w:b w:val="false"/>
          <w:i w:val="false"/>
          <w:color w:val="000000"/>
          <w:sz w:val="28"/>
        </w:rPr>
        <w:t xml:space="preserve">
      инвесторларға тиесiлi бағалы қағаздарды сақтау жөнiндегi заңды тұлғалар (бағалы қағаздарды сақтау жөнiндегi қызметiн Қазақстан Республикасының банк заңдары реттейтiн банктерден басқасы) жүзеге асыратын қызмет; </w:t>
      </w:r>
    </w:p>
    <w:p>
      <w:pPr>
        <w:spacing w:after="0"/>
        <w:ind w:left="0"/>
        <w:jc w:val="both"/>
      </w:pPr>
      <w:r>
        <w:rPr>
          <w:rFonts w:ascii="Times New Roman"/>
          <w:b w:val="false"/>
          <w:i w:val="false"/>
          <w:color w:val="000000"/>
          <w:sz w:val="28"/>
        </w:rPr>
        <w:t xml:space="preserve">
      биржадан тыс бағалы қағаздар - нарығының котировка жүйесiнiң қызметi; </w:t>
      </w:r>
    </w:p>
    <w:p>
      <w:pPr>
        <w:spacing w:after="0"/>
        <w:ind w:left="0"/>
        <w:jc w:val="both"/>
      </w:pPr>
      <w:r>
        <w:rPr>
          <w:rFonts w:ascii="Times New Roman"/>
          <w:b w:val="false"/>
          <w:i w:val="false"/>
          <w:color w:val="000000"/>
          <w:sz w:val="28"/>
        </w:rPr>
        <w:t xml:space="preserve">
      кәсiби қызметтiң басқа да түрлерi (Қазақстан Республикасының Бағалы қағаздар жөнiндегi ұлттық комиссиясының белгiлеуi бойынша.) </w:t>
      </w:r>
    </w:p>
    <w:p>
      <w:pPr>
        <w:spacing w:after="0"/>
        <w:ind w:left="0"/>
        <w:jc w:val="both"/>
      </w:pPr>
      <w:r>
        <w:rPr>
          <w:rFonts w:ascii="Times New Roman"/>
          <w:b w:val="false"/>
          <w:i w:val="false"/>
          <w:color w:val="000000"/>
          <w:sz w:val="28"/>
        </w:rPr>
        <w:t xml:space="preserve">
      Бағалы қағаздар нарығындағы банктер қызметi Қазақстан Республикасындағы банк қызметiн реттейтiн заңдарға, Қазақстан Республикасының Бағалы қағаздар жөнiндегi ұлттық комиссиясының нормативтiк актiлерiне сәйкес жүзеге асырылады. </w:t>
      </w:r>
    </w:p>
    <w:p>
      <w:pPr>
        <w:spacing w:after="0"/>
        <w:ind w:left="0"/>
        <w:jc w:val="both"/>
      </w:pPr>
      <w:r>
        <w:rPr>
          <w:rFonts w:ascii="Times New Roman"/>
          <w:b w:val="false"/>
          <w:i w:val="false"/>
          <w:color w:val="000000"/>
          <w:sz w:val="28"/>
        </w:rPr>
        <w:t xml:space="preserve">
      Бағалы қағаздар нарығында жұмыс iстейтiн инвестициялық қорлардың, депозитарийлер мен клирингтiк ұйымдардың қызметi Қазақстан Республикасының заңдарымен және Қазақстан Республикасының Бағалы қағаздар жөнiндегi ұлттық комиссиясының нормативтiк актiлерiмен реттеледi. </w:t>
      </w:r>
    </w:p>
    <w:p>
      <w:pPr>
        <w:spacing w:after="0"/>
        <w:ind w:left="0"/>
        <w:jc w:val="both"/>
      </w:pPr>
      <w:r>
        <w:rPr>
          <w:rFonts w:ascii="Times New Roman"/>
          <w:b w:val="false"/>
          <w:i w:val="false"/>
          <w:color w:val="000000"/>
          <w:sz w:val="28"/>
        </w:rPr>
        <w:t xml:space="preserve">
      29-бап. Бағалы қағаздар нарығындағы кәсiби қызметтi </w:t>
      </w:r>
    </w:p>
    <w:p>
      <w:pPr>
        <w:spacing w:after="0"/>
        <w:ind w:left="0"/>
        <w:jc w:val="both"/>
      </w:pPr>
      <w:r>
        <w:rPr>
          <w:rFonts w:ascii="Times New Roman"/>
          <w:b w:val="false"/>
          <w:i w:val="false"/>
          <w:color w:val="000000"/>
          <w:sz w:val="28"/>
        </w:rPr>
        <w:t xml:space="preserve">
       лицензиялау </w:t>
      </w:r>
    </w:p>
    <w:p>
      <w:pPr>
        <w:spacing w:after="0"/>
        <w:ind w:left="0"/>
        <w:jc w:val="both"/>
      </w:pPr>
      <w:r>
        <w:rPr>
          <w:rFonts w:ascii="Times New Roman"/>
          <w:b w:val="false"/>
          <w:i w:val="false"/>
          <w:color w:val="000000"/>
          <w:sz w:val="28"/>
        </w:rPr>
        <w:t xml:space="preserve">
      Бағалы қағаздар нарығындағы кәсiби қызметтi Қазақстан Республикасының Бағалы қағаздар жөнiндегi ұлттық комиссиясы беретiн лицензиялардың негiзiнде заңды және жеке тұлғалар жүзеге асырады. Бағалы қағаздар бойынша клирингтiк қызмет бұған кiрмейдi. </w:t>
      </w:r>
    </w:p>
    <w:p>
      <w:pPr>
        <w:spacing w:after="0"/>
        <w:ind w:left="0"/>
        <w:jc w:val="both"/>
      </w:pPr>
      <w:r>
        <w:rPr>
          <w:rFonts w:ascii="Times New Roman"/>
          <w:b w:val="false"/>
          <w:i w:val="false"/>
          <w:color w:val="000000"/>
          <w:sz w:val="28"/>
        </w:rPr>
        <w:t xml:space="preserve">
      Осы Жарлықтың 27-бабының бiрiншi бөлiгiнде көрсетiлген жағдайлардан басқасында лицензия бағалы қағаздар нарығындағы кәсiби қызметтiң бiр түрiн жүргiзуге берiлуi мүмкiн. </w:t>
      </w:r>
    </w:p>
    <w:p>
      <w:pPr>
        <w:spacing w:after="0"/>
        <w:ind w:left="0"/>
        <w:jc w:val="both"/>
      </w:pPr>
      <w:r>
        <w:rPr>
          <w:rFonts w:ascii="Times New Roman"/>
          <w:b w:val="false"/>
          <w:i w:val="false"/>
          <w:color w:val="000000"/>
          <w:sz w:val="28"/>
        </w:rPr>
        <w:t xml:space="preserve">
      Қазақстан Республикасының халықаралық шарттарында лицензия берудiң ерекше жағдайлары көзделуi мүмкiн. </w:t>
      </w:r>
    </w:p>
    <w:p>
      <w:pPr>
        <w:spacing w:after="0"/>
        <w:ind w:left="0"/>
        <w:jc w:val="both"/>
      </w:pPr>
      <w:r>
        <w:rPr>
          <w:rFonts w:ascii="Times New Roman"/>
          <w:b w:val="false"/>
          <w:i w:val="false"/>
          <w:color w:val="000000"/>
          <w:sz w:val="28"/>
        </w:rPr>
        <w:t xml:space="preserve">
      Лицензия берiлгенi үшiн алым алынады, оның мөлшерi мен төлену тәртiбi Қазақстан Республикасының заңдарымен белгiленедi. </w:t>
      </w:r>
    </w:p>
    <w:p>
      <w:pPr>
        <w:spacing w:after="0"/>
        <w:ind w:left="0"/>
        <w:jc w:val="both"/>
      </w:pPr>
      <w:r>
        <w:rPr>
          <w:rFonts w:ascii="Times New Roman"/>
          <w:b w:val="false"/>
          <w:i w:val="false"/>
          <w:color w:val="000000"/>
          <w:sz w:val="28"/>
        </w:rPr>
        <w:t xml:space="preserve">
      30-бап. Бағалы қағаздар нарығында мәмiлелердi </w:t>
      </w:r>
    </w:p>
    <w:p>
      <w:pPr>
        <w:spacing w:after="0"/>
        <w:ind w:left="0"/>
        <w:jc w:val="both"/>
      </w:pPr>
      <w:r>
        <w:rPr>
          <w:rFonts w:ascii="Times New Roman"/>
          <w:b w:val="false"/>
          <w:i w:val="false"/>
          <w:color w:val="000000"/>
          <w:sz w:val="28"/>
        </w:rPr>
        <w:t xml:space="preserve">
       жүзеге асыруды шектеу </w:t>
      </w:r>
    </w:p>
    <w:p>
      <w:pPr>
        <w:spacing w:after="0"/>
        <w:ind w:left="0"/>
        <w:jc w:val="both"/>
      </w:pPr>
      <w:r>
        <w:rPr>
          <w:rFonts w:ascii="Times New Roman"/>
          <w:b w:val="false"/>
          <w:i w:val="false"/>
          <w:color w:val="000000"/>
          <w:sz w:val="28"/>
        </w:rPr>
        <w:t xml:space="preserve">
      Бағалы қағаздар нарығында кәсiпқой қатысушылардың, инвестициялық қорларды қоспағанда, тiркеуге жататын бағалы қағаздардың эмиссиясы, айналысы және айналыстан алынуы кезiнде; </w:t>
      </w:r>
    </w:p>
    <w:p>
      <w:pPr>
        <w:spacing w:after="0"/>
        <w:ind w:left="0"/>
        <w:jc w:val="both"/>
      </w:pPr>
      <w:r>
        <w:rPr>
          <w:rFonts w:ascii="Times New Roman"/>
          <w:b w:val="false"/>
          <w:i w:val="false"/>
          <w:color w:val="000000"/>
          <w:sz w:val="28"/>
        </w:rPr>
        <w:t xml:space="preserve">
      жарғылық қорының бес процентiнен астамы тiкелей немесе жанама түрде бағалы қағаздар нарығының аталған кәсiпқой қатысушысына тиесiлi эмитенттермен; </w:t>
      </w:r>
    </w:p>
    <w:p>
      <w:pPr>
        <w:spacing w:after="0"/>
        <w:ind w:left="0"/>
        <w:jc w:val="both"/>
      </w:pPr>
      <w:r>
        <w:rPr>
          <w:rFonts w:ascii="Times New Roman"/>
          <w:b w:val="false"/>
          <w:i w:val="false"/>
          <w:color w:val="000000"/>
          <w:sz w:val="28"/>
        </w:rPr>
        <w:t xml:space="preserve">
      жарғылық қорының бес процентiнен астамы тiкелей не жанама түрде бағалы қағаздар нарығының аталған кәсiпқой қатысушысына тиесiлi бағалы қағаздар нарығының өзге де кәсiби қатысушыларымен; </w:t>
      </w:r>
    </w:p>
    <w:p>
      <w:pPr>
        <w:spacing w:after="0"/>
        <w:ind w:left="0"/>
        <w:jc w:val="both"/>
      </w:pPr>
      <w:r>
        <w:rPr>
          <w:rFonts w:ascii="Times New Roman"/>
          <w:b w:val="false"/>
          <w:i w:val="false"/>
          <w:color w:val="000000"/>
          <w:sz w:val="28"/>
        </w:rPr>
        <w:t xml:space="preserve">
      бағалы қағаздар нарығына аталған кәсiби қатысушының жарғылық қорының бес проценттен астамы тiкелей немесе жанама түрде соларға тиесiлi бағалы қағаздар нарығына өзге де кәсiби қатысушылармен мәмiлелердi жүзеге асыруға құқығы жоқ. </w:t>
      </w:r>
    </w:p>
    <w:p>
      <w:pPr>
        <w:spacing w:after="0"/>
        <w:ind w:left="0"/>
        <w:jc w:val="both"/>
      </w:pPr>
      <w:r>
        <w:rPr>
          <w:rFonts w:ascii="Times New Roman"/>
          <w:b w:val="false"/>
          <w:i w:val="false"/>
          <w:color w:val="000000"/>
          <w:sz w:val="28"/>
        </w:rPr>
        <w:t xml:space="preserve">
      Бағалы қағаздар нарығында делдалдық қызметтi жүзеге асыруға лицензия алған адамдардың, егер аталған мәмiлелердi жасау олардың клиенттерiнiң мүдделерiне қайшы келетiн болса, бағалы қағаздармен мәмiлелер жасауға құқы жоқ. </w:t>
      </w:r>
    </w:p>
    <w:p>
      <w:pPr>
        <w:spacing w:after="0"/>
        <w:ind w:left="0"/>
        <w:jc w:val="both"/>
      </w:pPr>
      <w:r>
        <w:rPr>
          <w:rFonts w:ascii="Times New Roman"/>
          <w:b w:val="false"/>
          <w:i w:val="false"/>
          <w:color w:val="000000"/>
          <w:sz w:val="28"/>
        </w:rPr>
        <w:t xml:space="preserve">
      Бағалы қағаздармен кәсiби қызметтi жүзеге асырудағы өзге де шектеулердi Қазақстан Республикасының Бағалы қағаздар жөнiндегi ұлттық комиссиясының белгiлеуi мүмкiн. </w:t>
      </w:r>
    </w:p>
    <w:p>
      <w:pPr>
        <w:spacing w:after="0"/>
        <w:ind w:left="0"/>
        <w:jc w:val="both"/>
      </w:pPr>
      <w:r>
        <w:rPr>
          <w:rFonts w:ascii="Times New Roman"/>
          <w:b w:val="false"/>
          <w:i w:val="false"/>
          <w:color w:val="000000"/>
          <w:sz w:val="28"/>
        </w:rPr>
        <w:t xml:space="preserve">
      Қызмет ақпаратқа ие адамдардың бас пайдасын көздеу мақсатында немесе оны үшiншi бiреуге беру үшiн осы ақпаратты пайдалана отырып, мәмiлелер жасауға құқы жоқ. </w:t>
      </w:r>
    </w:p>
    <w:p>
      <w:pPr>
        <w:spacing w:after="0"/>
        <w:ind w:left="0"/>
        <w:jc w:val="both"/>
      </w:pPr>
      <w:r>
        <w:rPr>
          <w:rFonts w:ascii="Times New Roman"/>
          <w:b w:val="false"/>
          <w:i w:val="false"/>
          <w:color w:val="000000"/>
          <w:sz w:val="28"/>
        </w:rPr>
        <w:t xml:space="preserve">
      Осы талапты бұзған адамдар қолданылып жүрген заңдарға сәйкес жауап бередi. </w:t>
      </w:r>
    </w:p>
    <w:p>
      <w:pPr>
        <w:spacing w:after="0"/>
        <w:ind w:left="0"/>
        <w:jc w:val="both"/>
      </w:pPr>
      <w:r>
        <w:rPr>
          <w:rFonts w:ascii="Times New Roman"/>
          <w:b w:val="false"/>
          <w:i w:val="false"/>
          <w:color w:val="000000"/>
          <w:sz w:val="28"/>
        </w:rPr>
        <w:t xml:space="preserve">
      Осы Жарлықтың мәнi бойынша өзiнiң қызмет бабындағы жағдайына, эмитентпен жасасқан еңбек мiндеттемелерiне немесе шарттарына орай эмитент және ол шығарған бағалы қағаздар туралы ақпаратқа ие адамдарға бағалы қағаздар нарығының басқа субъектiлерiмен салыстырғанда артықшылықты жағдай туғызатын, көпшiлiктiң қолы жетпейтiн кез келген ақпарат қызметтiк ақпарат деп танылады. </w:t>
      </w:r>
    </w:p>
    <w:p>
      <w:pPr>
        <w:spacing w:after="0"/>
        <w:ind w:left="0"/>
        <w:jc w:val="both"/>
      </w:pPr>
      <w:r>
        <w:rPr>
          <w:rFonts w:ascii="Times New Roman"/>
          <w:b w:val="false"/>
          <w:i w:val="false"/>
          <w:color w:val="000000"/>
          <w:sz w:val="28"/>
        </w:rPr>
        <w:t xml:space="preserve">
      Қызметтiк ақпаратты иеленушi адамдарға мыналар жатады: </w:t>
      </w:r>
    </w:p>
    <w:p>
      <w:pPr>
        <w:spacing w:after="0"/>
        <w:ind w:left="0"/>
        <w:jc w:val="both"/>
      </w:pPr>
      <w:r>
        <w:rPr>
          <w:rFonts w:ascii="Times New Roman"/>
          <w:b w:val="false"/>
          <w:i w:val="false"/>
          <w:color w:val="000000"/>
          <w:sz w:val="28"/>
        </w:rPr>
        <w:t xml:space="preserve">
      эмитенттiң басқару органдарының мүшелерi немесе осы эмитентпен шарт арқылы байланысты бағалы қағаздар нарығына кәсiпқой қатысушы; </w:t>
      </w:r>
    </w:p>
    <w:p>
      <w:pPr>
        <w:spacing w:after="0"/>
        <w:ind w:left="0"/>
        <w:jc w:val="both"/>
      </w:pPr>
      <w:r>
        <w:rPr>
          <w:rFonts w:ascii="Times New Roman"/>
          <w:b w:val="false"/>
          <w:i w:val="false"/>
          <w:color w:val="000000"/>
          <w:sz w:val="28"/>
        </w:rPr>
        <w:t xml:space="preserve">
      эмитенттiң немесе эмитентпен шарт арқылы байланысты бағалы қағаздар нарығына кәсiпқой қатысушының аудиторлары; </w:t>
      </w:r>
    </w:p>
    <w:p>
      <w:pPr>
        <w:spacing w:after="0"/>
        <w:ind w:left="0"/>
        <w:jc w:val="both"/>
      </w:pPr>
      <w:r>
        <w:rPr>
          <w:rFonts w:ascii="Times New Roman"/>
          <w:b w:val="false"/>
          <w:i w:val="false"/>
          <w:color w:val="000000"/>
          <w:sz w:val="28"/>
        </w:rPr>
        <w:t xml:space="preserve">
      бақылау, қадағалау және өзге өкiлеттiктерiне орай аталған ақпараттарға қолы жететiн мемлекеттiк органдардың қызметкерлерi. </w:t>
      </w:r>
    </w:p>
    <w:p>
      <w:pPr>
        <w:spacing w:after="0"/>
        <w:ind w:left="0"/>
        <w:jc w:val="both"/>
      </w:pPr>
      <w:r>
        <w:rPr>
          <w:rFonts w:ascii="Times New Roman"/>
          <w:b w:val="false"/>
          <w:i w:val="false"/>
          <w:color w:val="000000"/>
          <w:sz w:val="28"/>
        </w:rPr>
        <w:t xml:space="preserve">
       V Тарау. Қор биржасы </w:t>
      </w:r>
    </w:p>
    <w:p>
      <w:pPr>
        <w:spacing w:after="0"/>
        <w:ind w:left="0"/>
        <w:jc w:val="both"/>
      </w:pPr>
      <w:r>
        <w:rPr>
          <w:rFonts w:ascii="Times New Roman"/>
          <w:b w:val="false"/>
          <w:i w:val="false"/>
          <w:color w:val="000000"/>
          <w:sz w:val="28"/>
        </w:rPr>
        <w:t xml:space="preserve">
       31-бап. Қор биржасы ұғымы және оның құқықтық жағдайы </w:t>
      </w:r>
    </w:p>
    <w:p>
      <w:pPr>
        <w:spacing w:after="0"/>
        <w:ind w:left="0"/>
        <w:jc w:val="both"/>
      </w:pPr>
      <w:r>
        <w:rPr>
          <w:rFonts w:ascii="Times New Roman"/>
          <w:b w:val="false"/>
          <w:i w:val="false"/>
          <w:color w:val="000000"/>
          <w:sz w:val="28"/>
        </w:rPr>
        <w:t xml:space="preserve">
      Қор биржасы (бұдан әрi - биржа) акционерлiк қоғам нысанында жұмыс iстейтiн заңды тұлға болып табылады. </w:t>
      </w:r>
    </w:p>
    <w:p>
      <w:pPr>
        <w:spacing w:after="0"/>
        <w:ind w:left="0"/>
        <w:jc w:val="both"/>
      </w:pPr>
      <w:r>
        <w:rPr>
          <w:rFonts w:ascii="Times New Roman"/>
          <w:b w:val="false"/>
          <w:i w:val="false"/>
          <w:color w:val="000000"/>
          <w:sz w:val="28"/>
        </w:rPr>
        <w:t xml:space="preserve">
      Биржаның негiзгi мiндеттерi бағалы қағаздар нарығында бағалы қағаздармен сауда жасауды, олармен жасалған мәмiлелердiң кепiлдiгiн ұйымдастыру, бағалы қағаздардың тиiмдi айналысын, қаржы ресурстарын қайта бөлуге қажеттi жағдайларды қамтамасыз ету болып табылады. </w:t>
      </w:r>
    </w:p>
    <w:p>
      <w:pPr>
        <w:spacing w:after="0"/>
        <w:ind w:left="0"/>
        <w:jc w:val="both"/>
      </w:pPr>
      <w:r>
        <w:rPr>
          <w:rFonts w:ascii="Times New Roman"/>
          <w:b w:val="false"/>
          <w:i w:val="false"/>
          <w:color w:val="000000"/>
          <w:sz w:val="28"/>
        </w:rPr>
        <w:t xml:space="preserve">
      Биржа өз мiндеттерiн жүзеге асыру үшiн: </w:t>
      </w:r>
    </w:p>
    <w:p>
      <w:pPr>
        <w:spacing w:after="0"/>
        <w:ind w:left="0"/>
        <w:jc w:val="both"/>
      </w:pPr>
      <w:r>
        <w:rPr>
          <w:rFonts w:ascii="Times New Roman"/>
          <w:b w:val="false"/>
          <w:i w:val="false"/>
          <w:color w:val="000000"/>
          <w:sz w:val="28"/>
        </w:rPr>
        <w:t xml:space="preserve">
      бағалы қағаздар нарығында айналыста жүрген бағалы қағаздармен сауда жасауды ұйымдастырады; </w:t>
      </w:r>
    </w:p>
    <w:p>
      <w:pPr>
        <w:spacing w:after="0"/>
        <w:ind w:left="0"/>
        <w:jc w:val="both"/>
      </w:pPr>
      <w:r>
        <w:rPr>
          <w:rFonts w:ascii="Times New Roman"/>
          <w:b w:val="false"/>
          <w:i w:val="false"/>
          <w:color w:val="000000"/>
          <w:sz w:val="28"/>
        </w:rPr>
        <w:t xml:space="preserve">
      өз мүшелерiне ұйымдық, ақпараттық, консультациялық және құқықтық қызметтер көрсетедi; </w:t>
      </w:r>
    </w:p>
    <w:p>
      <w:pPr>
        <w:spacing w:after="0"/>
        <w:ind w:left="0"/>
        <w:jc w:val="both"/>
      </w:pPr>
      <w:r>
        <w:rPr>
          <w:rFonts w:ascii="Times New Roman"/>
          <w:b w:val="false"/>
          <w:i w:val="false"/>
          <w:color w:val="000000"/>
          <w:sz w:val="28"/>
        </w:rPr>
        <w:t xml:space="preserve">
      бағалы қағаздардың құнын белгiлеудi жүзеге асырады; </w:t>
      </w:r>
    </w:p>
    <w:p>
      <w:pPr>
        <w:spacing w:after="0"/>
        <w:ind w:left="0"/>
        <w:jc w:val="both"/>
      </w:pPr>
      <w:r>
        <w:rPr>
          <w:rFonts w:ascii="Times New Roman"/>
          <w:b w:val="false"/>
          <w:i w:val="false"/>
          <w:color w:val="000000"/>
          <w:sz w:val="28"/>
        </w:rPr>
        <w:t xml:space="preserve">
      өзiнiң талдама зерттеулерiн жүргiзедi; </w:t>
      </w:r>
    </w:p>
    <w:p>
      <w:pPr>
        <w:spacing w:after="0"/>
        <w:ind w:left="0"/>
        <w:jc w:val="both"/>
      </w:pPr>
      <w:r>
        <w:rPr>
          <w:rFonts w:ascii="Times New Roman"/>
          <w:b w:val="false"/>
          <w:i w:val="false"/>
          <w:color w:val="000000"/>
          <w:sz w:val="28"/>
        </w:rPr>
        <w:t xml:space="preserve">
      бағалы қағаздар нарығындағы құқықтық қатынастар субъектiлерiнiң арасында өзара есеп айырысуларға (клиринг) заңда көзделген тәртiппен және шарттарға сәйкес жәрдем жасайды. </w:t>
      </w:r>
    </w:p>
    <w:p>
      <w:pPr>
        <w:spacing w:after="0"/>
        <w:ind w:left="0"/>
        <w:jc w:val="both"/>
      </w:pPr>
      <w:r>
        <w:rPr>
          <w:rFonts w:ascii="Times New Roman"/>
          <w:b w:val="false"/>
          <w:i w:val="false"/>
          <w:color w:val="000000"/>
          <w:sz w:val="28"/>
        </w:rPr>
        <w:t xml:space="preserve">
      Биржа өз қызметiнде Қазақстан Республикасының мемлекеттiк өкiмет органдарынан тәуелсiз. </w:t>
      </w:r>
    </w:p>
    <w:p>
      <w:pPr>
        <w:spacing w:after="0"/>
        <w:ind w:left="0"/>
        <w:jc w:val="both"/>
      </w:pPr>
      <w:r>
        <w:rPr>
          <w:rFonts w:ascii="Times New Roman"/>
          <w:b w:val="false"/>
          <w:i w:val="false"/>
          <w:color w:val="000000"/>
          <w:sz w:val="28"/>
        </w:rPr>
        <w:t xml:space="preserve">
      Биржаның қызметi өзiн-өзi өтеуге негiзделедi. Биржаның табысы оның өз мiндеттерiн жүзеге асыруына байланысты шығындарын өтеуге әрi биржаны техникалық және әлеуметтiк тұрғыда дамытуға жұмсалады. </w:t>
      </w:r>
    </w:p>
    <w:p>
      <w:pPr>
        <w:spacing w:after="0"/>
        <w:ind w:left="0"/>
        <w:jc w:val="both"/>
      </w:pPr>
      <w:r>
        <w:rPr>
          <w:rFonts w:ascii="Times New Roman"/>
          <w:b w:val="false"/>
          <w:i w:val="false"/>
          <w:color w:val="000000"/>
          <w:sz w:val="28"/>
        </w:rPr>
        <w:t xml:space="preserve">
      Қор биржалары ретiнде тiркелмеген шаруашылық жүргiзушi субъектiлер қор биржасының мiндеттерiн атқара алмайды. </w:t>
      </w:r>
    </w:p>
    <w:p>
      <w:pPr>
        <w:spacing w:after="0"/>
        <w:ind w:left="0"/>
        <w:jc w:val="both"/>
      </w:pPr>
      <w:r>
        <w:rPr>
          <w:rFonts w:ascii="Times New Roman"/>
          <w:b w:val="false"/>
          <w:i w:val="false"/>
          <w:color w:val="000000"/>
          <w:sz w:val="28"/>
        </w:rPr>
        <w:t xml:space="preserve">
      Қор биржасының тауар биржасының мiндеттерiн атқаруға құқы жоқ. </w:t>
      </w:r>
    </w:p>
    <w:p>
      <w:pPr>
        <w:spacing w:after="0"/>
        <w:ind w:left="0"/>
        <w:jc w:val="both"/>
      </w:pPr>
      <w:r>
        <w:rPr>
          <w:rFonts w:ascii="Times New Roman"/>
          <w:b w:val="false"/>
          <w:i w:val="false"/>
          <w:color w:val="000000"/>
          <w:sz w:val="28"/>
        </w:rPr>
        <w:t xml:space="preserve">
      32-бап. Қор биржасын құру және тiркеу </w:t>
      </w:r>
    </w:p>
    <w:p>
      <w:pPr>
        <w:spacing w:after="0"/>
        <w:ind w:left="0"/>
        <w:jc w:val="both"/>
      </w:pPr>
      <w:r>
        <w:rPr>
          <w:rFonts w:ascii="Times New Roman"/>
          <w:b w:val="false"/>
          <w:i w:val="false"/>
          <w:color w:val="000000"/>
          <w:sz w:val="28"/>
        </w:rPr>
        <w:t xml:space="preserve">
      Заңды және жеке тұлғалар қор биржасының құрылтайшылары бола алады. </w:t>
      </w:r>
    </w:p>
    <w:p>
      <w:pPr>
        <w:spacing w:after="0"/>
        <w:ind w:left="0"/>
        <w:jc w:val="both"/>
      </w:pPr>
      <w:r>
        <w:rPr>
          <w:rFonts w:ascii="Times New Roman"/>
          <w:b w:val="false"/>
          <w:i w:val="false"/>
          <w:color w:val="000000"/>
          <w:sz w:val="28"/>
        </w:rPr>
        <w:t xml:space="preserve">
      Биржаның жарғылық қорының ең төменгi мөлшерi биржа құрылған және оның жарғылық қоры қалыптасқан сәттегi Қазақстан Республикасында белгiленген ең төменгi еңбекақының он мың мәртесiнен кем болмайды. </w:t>
      </w:r>
    </w:p>
    <w:p>
      <w:pPr>
        <w:spacing w:after="0"/>
        <w:ind w:left="0"/>
        <w:jc w:val="both"/>
      </w:pPr>
      <w:r>
        <w:rPr>
          <w:rFonts w:ascii="Times New Roman"/>
          <w:b w:val="false"/>
          <w:i w:val="false"/>
          <w:color w:val="000000"/>
          <w:sz w:val="28"/>
        </w:rPr>
        <w:t xml:space="preserve">
      Биржаны тiркеу қолданылып жүрген заңдарда белгiленген тәртiппен жүргiзiледi. </w:t>
      </w:r>
    </w:p>
    <w:p>
      <w:pPr>
        <w:spacing w:after="0"/>
        <w:ind w:left="0"/>
        <w:jc w:val="both"/>
      </w:pPr>
      <w:r>
        <w:rPr>
          <w:rFonts w:ascii="Times New Roman"/>
          <w:b w:val="false"/>
          <w:i w:val="false"/>
          <w:color w:val="000000"/>
          <w:sz w:val="28"/>
        </w:rPr>
        <w:t xml:space="preserve">
      Бағалы қағаздармен биржалық қызметтi жүргiзу құқына лицензия беру тәртiбiн, мұндай лицензиялардың қолданылуын кiдiрте тұру және оларды керi қайтарып алу тәртiбiн Қазақстан Республикасының Бағалы қағаздар жөнiндегi ұлттық комиссиясы белгiлейдi. </w:t>
      </w:r>
    </w:p>
    <w:p>
      <w:pPr>
        <w:spacing w:after="0"/>
        <w:ind w:left="0"/>
        <w:jc w:val="both"/>
      </w:pPr>
      <w:r>
        <w:rPr>
          <w:rFonts w:ascii="Times New Roman"/>
          <w:b w:val="false"/>
          <w:i w:val="false"/>
          <w:color w:val="000000"/>
          <w:sz w:val="28"/>
        </w:rPr>
        <w:t xml:space="preserve">
      Жаңадан құрылып жатқан қор биржаларының қызметiн лицензиялау осы биржалар бiр эмитенттiң бағалы қағаздармен жасаған мәмiлелерiнiң бiр қор биржасында шоғырлануын сақтауды қамтамасыз еткен жағдайда жүзеге асырылады. </w:t>
      </w:r>
    </w:p>
    <w:p>
      <w:pPr>
        <w:spacing w:after="0"/>
        <w:ind w:left="0"/>
        <w:jc w:val="both"/>
      </w:pPr>
      <w:r>
        <w:rPr>
          <w:rFonts w:ascii="Times New Roman"/>
          <w:b w:val="false"/>
          <w:i w:val="false"/>
          <w:color w:val="000000"/>
          <w:sz w:val="28"/>
        </w:rPr>
        <w:t xml:space="preserve">
      Егер құрылтай құжаттары мен биржалық сауда ережесi осы Жарлыққа және Қазақстан Республикасының қолданылып жүрген заңдарына сәйкес келетiн болса, бағалы қағаздармен биржалық қызмет жүргiзуге лицензияны өтiнiш берiлген күннен бастап отыз күннен кешiктiрмей Қазақстан Республикасының Бағалы қағаздар жөнiндегi ұлттық комиссиясы бередi. </w:t>
      </w:r>
    </w:p>
    <w:p>
      <w:pPr>
        <w:spacing w:after="0"/>
        <w:ind w:left="0"/>
        <w:jc w:val="both"/>
      </w:pPr>
      <w:r>
        <w:rPr>
          <w:rFonts w:ascii="Times New Roman"/>
          <w:b w:val="false"/>
          <w:i w:val="false"/>
          <w:color w:val="000000"/>
          <w:sz w:val="28"/>
        </w:rPr>
        <w:t xml:space="preserve">
       33-бап. Биржаға мүше болу </w:t>
      </w:r>
    </w:p>
    <w:p>
      <w:pPr>
        <w:spacing w:after="0"/>
        <w:ind w:left="0"/>
        <w:jc w:val="both"/>
      </w:pPr>
      <w:r>
        <w:rPr>
          <w:rFonts w:ascii="Times New Roman"/>
          <w:b w:val="false"/>
          <w:i w:val="false"/>
          <w:color w:val="000000"/>
          <w:sz w:val="28"/>
        </w:rPr>
        <w:t xml:space="preserve">
      Биржа жарғысының талаптарын орындайтын, бағалы қағаздар нарығына кәсiпқой қатысушылар болып табылатын заңды және жеке тұлғалар биржаның мүшелерi бола алады. </w:t>
      </w:r>
    </w:p>
    <w:p>
      <w:pPr>
        <w:spacing w:after="0"/>
        <w:ind w:left="0"/>
        <w:jc w:val="both"/>
      </w:pPr>
      <w:r>
        <w:rPr>
          <w:rFonts w:ascii="Times New Roman"/>
          <w:b w:val="false"/>
          <w:i w:val="false"/>
          <w:color w:val="000000"/>
          <w:sz w:val="28"/>
        </w:rPr>
        <w:t xml:space="preserve">
      Қор биржасының кемiнде үш мүшесi болуға тиiс. Осы бапта белгiленген талаптарға жауап беретiн шетелдiк заңды және жеке тұлғалар да биржаның мүшелерi бола алады. </w:t>
      </w:r>
    </w:p>
    <w:p>
      <w:pPr>
        <w:spacing w:after="0"/>
        <w:ind w:left="0"/>
        <w:jc w:val="both"/>
      </w:pPr>
      <w:r>
        <w:rPr>
          <w:rFonts w:ascii="Times New Roman"/>
          <w:b w:val="false"/>
          <w:i w:val="false"/>
          <w:color w:val="000000"/>
          <w:sz w:val="28"/>
        </w:rPr>
        <w:t xml:space="preserve">
      Биржаның мүшелiгiне қабылдау туралы шешiмдi биржа кеңесi қабылдайды. </w:t>
      </w:r>
    </w:p>
    <w:p>
      <w:pPr>
        <w:spacing w:after="0"/>
        <w:ind w:left="0"/>
        <w:jc w:val="both"/>
      </w:pPr>
      <w:r>
        <w:rPr>
          <w:rFonts w:ascii="Times New Roman"/>
          <w:b w:val="false"/>
          <w:i w:val="false"/>
          <w:color w:val="000000"/>
          <w:sz w:val="28"/>
        </w:rPr>
        <w:t xml:space="preserve">
       34-бап. Биржаны басқару </w:t>
      </w:r>
    </w:p>
    <w:p>
      <w:pPr>
        <w:spacing w:after="0"/>
        <w:ind w:left="0"/>
        <w:jc w:val="both"/>
      </w:pPr>
      <w:r>
        <w:rPr>
          <w:rFonts w:ascii="Times New Roman"/>
          <w:b w:val="false"/>
          <w:i w:val="false"/>
          <w:color w:val="000000"/>
          <w:sz w:val="28"/>
        </w:rPr>
        <w:t xml:space="preserve">
      Биржаның басқару органдары, олардың функциялары мен құқылылығы, құрылу және шешiм қабылдау тәртiбi Қазақстан Республикасының заңдарымен белгiленедi. </w:t>
      </w:r>
    </w:p>
    <w:p>
      <w:pPr>
        <w:spacing w:after="0"/>
        <w:ind w:left="0"/>
        <w:jc w:val="both"/>
      </w:pPr>
      <w:r>
        <w:rPr>
          <w:rFonts w:ascii="Times New Roman"/>
          <w:b w:val="false"/>
          <w:i w:val="false"/>
          <w:color w:val="000000"/>
          <w:sz w:val="28"/>
        </w:rPr>
        <w:t xml:space="preserve">
      Мемлекеттiк өкiмет пен басқару органдарының қызметкерлерi, сондай-ақ бағалы қағаздары биржада бағаланатын кәсiпорындардың бiрiнде болса да басшылық лауазымға ие адамдар биржаның басқару органдарына сайлана алмайды. </w:t>
      </w:r>
    </w:p>
    <w:p>
      <w:pPr>
        <w:spacing w:after="0"/>
        <w:ind w:left="0"/>
        <w:jc w:val="both"/>
      </w:pPr>
      <w:r>
        <w:rPr>
          <w:rFonts w:ascii="Times New Roman"/>
          <w:b w:val="false"/>
          <w:i w:val="false"/>
          <w:color w:val="000000"/>
          <w:sz w:val="28"/>
        </w:rPr>
        <w:t xml:space="preserve">
       35-бап. Биржа кеңесi (байқау кеңесi) </w:t>
      </w:r>
    </w:p>
    <w:p>
      <w:pPr>
        <w:spacing w:after="0"/>
        <w:ind w:left="0"/>
        <w:jc w:val="both"/>
      </w:pPr>
      <w:r>
        <w:rPr>
          <w:rFonts w:ascii="Times New Roman"/>
          <w:b w:val="false"/>
          <w:i w:val="false"/>
          <w:color w:val="000000"/>
          <w:sz w:val="28"/>
        </w:rPr>
        <w:t xml:space="preserve">
      Биржа кеңесi басқарманың қызметiн бақылауды жүзеге асырады, жарғыда көзделген өзге де мiндеттердi орындайды. </w:t>
      </w:r>
    </w:p>
    <w:p>
      <w:pPr>
        <w:spacing w:after="0"/>
        <w:ind w:left="0"/>
        <w:jc w:val="both"/>
      </w:pPr>
      <w:r>
        <w:rPr>
          <w:rFonts w:ascii="Times New Roman"/>
          <w:b w:val="false"/>
          <w:i w:val="false"/>
          <w:color w:val="000000"/>
          <w:sz w:val="28"/>
        </w:rPr>
        <w:t xml:space="preserve">
      Биржа кеңесiнiң мүшелерi биржаның құрылтайшылары мен басқа да мүшелерiнiң, оның лауазымды адамдарының iшiнен, сондай-ақ биржа акционерлерiнiң iшiнен сайланады. Бағалы қағаздар жөнiндегi ұлттық комиссия биржа кеңесiнiң сайлау процедураларына қатысты қосымша жағдайларды; биржа кеңесiнiң мүшелерi сайланатын мерзiмдер мен олардың мерзiмiнен бұрын керi шақырып алу тәртiбiн; биржа кеңесi мүшелерiнiң санын белгiлейдi. </w:t>
      </w:r>
    </w:p>
    <w:p>
      <w:pPr>
        <w:spacing w:after="0"/>
        <w:ind w:left="0"/>
        <w:jc w:val="both"/>
      </w:pPr>
      <w:r>
        <w:rPr>
          <w:rFonts w:ascii="Times New Roman"/>
          <w:b w:val="false"/>
          <w:i w:val="false"/>
          <w:color w:val="000000"/>
          <w:sz w:val="28"/>
        </w:rPr>
        <w:t xml:space="preserve">
       36-бап. Биржа алатын жарналар мен алымдар </w:t>
      </w:r>
    </w:p>
    <w:p>
      <w:pPr>
        <w:spacing w:after="0"/>
        <w:ind w:left="0"/>
        <w:jc w:val="both"/>
      </w:pPr>
      <w:r>
        <w:rPr>
          <w:rFonts w:ascii="Times New Roman"/>
          <w:b w:val="false"/>
          <w:i w:val="false"/>
          <w:color w:val="000000"/>
          <w:sz w:val="28"/>
        </w:rPr>
        <w:t xml:space="preserve">
      Ақшалай жарналар мен алымдарды биржа мынадай жағдайларда алады: </w:t>
      </w:r>
    </w:p>
    <w:p>
      <w:pPr>
        <w:spacing w:after="0"/>
        <w:ind w:left="0"/>
        <w:jc w:val="both"/>
      </w:pPr>
      <w:r>
        <w:rPr>
          <w:rFonts w:ascii="Times New Roman"/>
          <w:b w:val="false"/>
          <w:i w:val="false"/>
          <w:color w:val="000000"/>
          <w:sz w:val="28"/>
        </w:rPr>
        <w:t xml:space="preserve">
      биржаға мүше болғаны үшiн; </w:t>
      </w:r>
    </w:p>
    <w:p>
      <w:pPr>
        <w:spacing w:after="0"/>
        <w:ind w:left="0"/>
        <w:jc w:val="both"/>
      </w:pPr>
      <w:r>
        <w:rPr>
          <w:rFonts w:ascii="Times New Roman"/>
          <w:b w:val="false"/>
          <w:i w:val="false"/>
          <w:color w:val="000000"/>
          <w:sz w:val="28"/>
        </w:rPr>
        <w:t xml:space="preserve">
      биржаның мүлкiн пайдаланғаны үшiн; </w:t>
      </w:r>
    </w:p>
    <w:p>
      <w:pPr>
        <w:spacing w:after="0"/>
        <w:ind w:left="0"/>
        <w:jc w:val="both"/>
      </w:pPr>
      <w:r>
        <w:rPr>
          <w:rFonts w:ascii="Times New Roman"/>
          <w:b w:val="false"/>
          <w:i w:val="false"/>
          <w:color w:val="000000"/>
          <w:sz w:val="28"/>
        </w:rPr>
        <w:t xml:space="preserve">
      бағалы қағаздарды листингке қосқаны үшiн; </w:t>
      </w:r>
    </w:p>
    <w:p>
      <w:pPr>
        <w:spacing w:after="0"/>
        <w:ind w:left="0"/>
        <w:jc w:val="both"/>
      </w:pPr>
      <w:r>
        <w:rPr>
          <w:rFonts w:ascii="Times New Roman"/>
          <w:b w:val="false"/>
          <w:i w:val="false"/>
          <w:color w:val="000000"/>
          <w:sz w:val="28"/>
        </w:rPr>
        <w:t xml:space="preserve">
      биржалық мәмiленi тiркегенi және ресiмдегенi үшiн; </w:t>
      </w:r>
    </w:p>
    <w:p>
      <w:pPr>
        <w:spacing w:after="0"/>
        <w:ind w:left="0"/>
        <w:jc w:val="both"/>
      </w:pPr>
      <w:r>
        <w:rPr>
          <w:rFonts w:ascii="Times New Roman"/>
          <w:b w:val="false"/>
          <w:i w:val="false"/>
          <w:color w:val="000000"/>
          <w:sz w:val="28"/>
        </w:rPr>
        <w:t xml:space="preserve">
      жарғыда, биржалық сауда ережелерiнде, биржаның регламентiнде көзделген өзге жағдайларда. </w:t>
      </w:r>
    </w:p>
    <w:p>
      <w:pPr>
        <w:spacing w:after="0"/>
        <w:ind w:left="0"/>
        <w:jc w:val="both"/>
      </w:pPr>
      <w:r>
        <w:rPr>
          <w:rFonts w:ascii="Times New Roman"/>
          <w:b w:val="false"/>
          <w:i w:val="false"/>
          <w:color w:val="000000"/>
          <w:sz w:val="28"/>
        </w:rPr>
        <w:t xml:space="preserve">
      37-бап. Биржаның табысы </w:t>
      </w:r>
    </w:p>
    <w:p>
      <w:pPr>
        <w:spacing w:after="0"/>
        <w:ind w:left="0"/>
        <w:jc w:val="both"/>
      </w:pPr>
      <w:r>
        <w:rPr>
          <w:rFonts w:ascii="Times New Roman"/>
          <w:b w:val="false"/>
          <w:i w:val="false"/>
          <w:color w:val="000000"/>
          <w:sz w:val="28"/>
        </w:rPr>
        <w:t xml:space="preserve">
      Биржаның табысы: </w:t>
      </w:r>
    </w:p>
    <w:p>
      <w:pPr>
        <w:spacing w:after="0"/>
        <w:ind w:left="0"/>
        <w:jc w:val="both"/>
      </w:pPr>
      <w:r>
        <w:rPr>
          <w:rFonts w:ascii="Times New Roman"/>
          <w:b w:val="false"/>
          <w:i w:val="false"/>
          <w:color w:val="000000"/>
          <w:sz w:val="28"/>
        </w:rPr>
        <w:t xml:space="preserve">
      жарналар мен алымдар: </w:t>
      </w:r>
    </w:p>
    <w:p>
      <w:pPr>
        <w:spacing w:after="0"/>
        <w:ind w:left="0"/>
        <w:jc w:val="both"/>
      </w:pPr>
      <w:r>
        <w:rPr>
          <w:rFonts w:ascii="Times New Roman"/>
          <w:b w:val="false"/>
          <w:i w:val="false"/>
          <w:color w:val="000000"/>
          <w:sz w:val="28"/>
        </w:rPr>
        <w:t xml:space="preserve">
      қор биржасының мүшелiгiне кiруге құқық беретiн оның акцияларын сату; </w:t>
      </w:r>
    </w:p>
    <w:p>
      <w:pPr>
        <w:spacing w:after="0"/>
        <w:ind w:left="0"/>
        <w:jc w:val="both"/>
      </w:pPr>
      <w:r>
        <w:rPr>
          <w:rFonts w:ascii="Times New Roman"/>
          <w:b w:val="false"/>
          <w:i w:val="false"/>
          <w:color w:val="000000"/>
          <w:sz w:val="28"/>
        </w:rPr>
        <w:t xml:space="preserve">
      биржаның жарғысында көзделген ақпараттық, консультациялық, және өзге де қызметтер көрсетуден алынған қаражат есебiнен құралады. </w:t>
      </w:r>
    </w:p>
    <w:p>
      <w:pPr>
        <w:spacing w:after="0"/>
        <w:ind w:left="0"/>
        <w:jc w:val="both"/>
      </w:pPr>
      <w:r>
        <w:rPr>
          <w:rFonts w:ascii="Times New Roman"/>
          <w:b w:val="false"/>
          <w:i w:val="false"/>
          <w:color w:val="000000"/>
          <w:sz w:val="28"/>
        </w:rPr>
        <w:t xml:space="preserve">
      38-бап. Биржалық мәмiлелер </w:t>
      </w:r>
    </w:p>
    <w:p>
      <w:pPr>
        <w:spacing w:after="0"/>
        <w:ind w:left="0"/>
        <w:jc w:val="both"/>
      </w:pPr>
      <w:r>
        <w:rPr>
          <w:rFonts w:ascii="Times New Roman"/>
          <w:b w:val="false"/>
          <w:i w:val="false"/>
          <w:color w:val="000000"/>
          <w:sz w:val="28"/>
        </w:rPr>
        <w:t xml:space="preserve">
      Бағалы қағаздардың биржалық саудасына қатысушылар арасында тiркелген биржалық шарт биржалық мәмiле болып табылады. Осы қор биржасында бағалы қағаздармен жасалған барлық биржалық мәмiлелер осы Жарлықтың 26-бабында белгiленген тәртiпке және осы биржада қолданылып жүрген биржалық сауда тәртiбiне сәйкес тiркелуге және рәсiмделуге тиiс. </w:t>
      </w:r>
    </w:p>
    <w:p>
      <w:pPr>
        <w:spacing w:after="0"/>
        <w:ind w:left="0"/>
        <w:jc w:val="both"/>
      </w:pPr>
      <w:r>
        <w:rPr>
          <w:rFonts w:ascii="Times New Roman"/>
          <w:b w:val="false"/>
          <w:i w:val="false"/>
          <w:color w:val="000000"/>
          <w:sz w:val="28"/>
        </w:rPr>
        <w:t xml:space="preserve">
      Биржалық сауда ережесiн биржа басқармасы белгiлейдi және оны Қазақстан Республикасының Бағалы қағаздар жөнiндегi ұлттық комиссиясының бекiтуге тиiс. Биржалық сауда ережесi кәсiпқой қатысушылардың қызметiн тек биржаның iшiнде ғана реттейдi. Қор биржасының биржадан тыс бағалы қағаздар нарығындағы кәсiпқой қатысушылардың қызметiн реттеуге құқығы жоқ. </w:t>
      </w:r>
    </w:p>
    <w:p>
      <w:pPr>
        <w:spacing w:after="0"/>
        <w:ind w:left="0"/>
        <w:jc w:val="both"/>
      </w:pPr>
      <w:r>
        <w:rPr>
          <w:rFonts w:ascii="Times New Roman"/>
          <w:b w:val="false"/>
          <w:i w:val="false"/>
          <w:color w:val="000000"/>
          <w:sz w:val="28"/>
        </w:rPr>
        <w:t xml:space="preserve">
      Ережеде мынадай қағидалар болуға тиiс: </w:t>
      </w:r>
    </w:p>
    <w:p>
      <w:pPr>
        <w:spacing w:after="0"/>
        <w:ind w:left="0"/>
        <w:jc w:val="both"/>
      </w:pPr>
      <w:r>
        <w:rPr>
          <w:rFonts w:ascii="Times New Roman"/>
          <w:b w:val="false"/>
          <w:i w:val="false"/>
          <w:color w:val="000000"/>
          <w:sz w:val="28"/>
        </w:rPr>
        <w:t xml:space="preserve">
      биржада сауда жүргiзу тәртiбi; биржада жасалатын мәмiлелердiң түрлерi, оларды тiркеу және есепке алу тәртiбi; </w:t>
      </w:r>
    </w:p>
    <w:p>
      <w:pPr>
        <w:spacing w:after="0"/>
        <w:ind w:left="0"/>
        <w:jc w:val="both"/>
      </w:pPr>
      <w:r>
        <w:rPr>
          <w:rFonts w:ascii="Times New Roman"/>
          <w:b w:val="false"/>
          <w:i w:val="false"/>
          <w:color w:val="000000"/>
          <w:sz w:val="28"/>
        </w:rPr>
        <w:t xml:space="preserve">
      бағалы қағаздардың нарықтық құнын қалыптастыру тәртiбi (котировка); </w:t>
      </w:r>
    </w:p>
    <w:p>
      <w:pPr>
        <w:spacing w:after="0"/>
        <w:ind w:left="0"/>
        <w:jc w:val="both"/>
      </w:pPr>
      <w:r>
        <w:rPr>
          <w:rFonts w:ascii="Times New Roman"/>
          <w:b w:val="false"/>
          <w:i w:val="false"/>
          <w:color w:val="000000"/>
          <w:sz w:val="28"/>
        </w:rPr>
        <w:t xml:space="preserve">
      котировка туралы мәлiметтердi жариялау тәсiлi; </w:t>
      </w:r>
    </w:p>
    <w:p>
      <w:pPr>
        <w:spacing w:after="0"/>
        <w:ind w:left="0"/>
        <w:jc w:val="both"/>
      </w:pPr>
      <w:r>
        <w:rPr>
          <w:rFonts w:ascii="Times New Roman"/>
          <w:b w:val="false"/>
          <w:i w:val="false"/>
          <w:color w:val="000000"/>
          <w:sz w:val="28"/>
        </w:rPr>
        <w:t xml:space="preserve">
      есеп айырысу тәртiбi мен тәсiлдерi; </w:t>
      </w:r>
    </w:p>
    <w:p>
      <w:pPr>
        <w:spacing w:after="0"/>
        <w:ind w:left="0"/>
        <w:jc w:val="both"/>
      </w:pPr>
      <w:r>
        <w:rPr>
          <w:rFonts w:ascii="Times New Roman"/>
          <w:b w:val="false"/>
          <w:i w:val="false"/>
          <w:color w:val="000000"/>
          <w:sz w:val="28"/>
        </w:rPr>
        <w:t xml:space="preserve">
      сауда өткiзу уақыты мен орны; </w:t>
      </w:r>
    </w:p>
    <w:p>
      <w:pPr>
        <w:spacing w:after="0"/>
        <w:ind w:left="0"/>
        <w:jc w:val="both"/>
      </w:pPr>
      <w:r>
        <w:rPr>
          <w:rFonts w:ascii="Times New Roman"/>
          <w:b w:val="false"/>
          <w:i w:val="false"/>
          <w:color w:val="000000"/>
          <w:sz w:val="28"/>
        </w:rPr>
        <w:t xml:space="preserve">
      биржалық саудаға қатысушылардың арасындағы биржалық мәмiлелер жөнiндегi дауларды шешу тәртiбi; </w:t>
      </w:r>
    </w:p>
    <w:p>
      <w:pPr>
        <w:spacing w:after="0"/>
        <w:ind w:left="0"/>
        <w:jc w:val="both"/>
      </w:pPr>
      <w:r>
        <w:rPr>
          <w:rFonts w:ascii="Times New Roman"/>
          <w:b w:val="false"/>
          <w:i w:val="false"/>
          <w:color w:val="000000"/>
          <w:sz w:val="28"/>
        </w:rPr>
        <w:t xml:space="preserve">
      бағалы қағаздарды биржада құнын белгiлеуге жiберу тәртiбi; </w:t>
      </w:r>
    </w:p>
    <w:p>
      <w:pPr>
        <w:spacing w:after="0"/>
        <w:ind w:left="0"/>
        <w:jc w:val="both"/>
      </w:pPr>
      <w:r>
        <w:rPr>
          <w:rFonts w:ascii="Times New Roman"/>
          <w:b w:val="false"/>
          <w:i w:val="false"/>
          <w:color w:val="000000"/>
          <w:sz w:val="28"/>
        </w:rPr>
        <w:t xml:space="preserve">
      биржа айыппұл өндiрiп алатын жолсыздықтар тiзбесi, айыппұлдың мөлшерi мен оны өндiрiп алу тәртiбi; </w:t>
      </w:r>
    </w:p>
    <w:p>
      <w:pPr>
        <w:spacing w:after="0"/>
        <w:ind w:left="0"/>
        <w:jc w:val="both"/>
      </w:pPr>
      <w:r>
        <w:rPr>
          <w:rFonts w:ascii="Times New Roman"/>
          <w:b w:val="false"/>
          <w:i w:val="false"/>
          <w:color w:val="000000"/>
          <w:sz w:val="28"/>
        </w:rPr>
        <w:t xml:space="preserve">
      алымдардың, тарифтердiң, басқа төлемдердiң мөлшерi, биржаның оларды өндiрiп алу тәртiбi; </w:t>
      </w:r>
    </w:p>
    <w:p>
      <w:pPr>
        <w:spacing w:after="0"/>
        <w:ind w:left="0"/>
        <w:jc w:val="both"/>
      </w:pPr>
      <w:r>
        <w:rPr>
          <w:rFonts w:ascii="Times New Roman"/>
          <w:b w:val="false"/>
          <w:i w:val="false"/>
          <w:color w:val="000000"/>
          <w:sz w:val="28"/>
        </w:rPr>
        <w:t xml:space="preserve">
      биржалық саудаға қатысушылардың тобы, олардың құқықтары мен мiндеттерi;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комиссиясының нормативтiк актiлерiне сәйкес басқа да талаптар. </w:t>
      </w:r>
    </w:p>
    <w:p>
      <w:pPr>
        <w:spacing w:after="0"/>
        <w:ind w:left="0"/>
        <w:jc w:val="both"/>
      </w:pPr>
      <w:r>
        <w:rPr>
          <w:rFonts w:ascii="Times New Roman"/>
          <w:b w:val="false"/>
          <w:i w:val="false"/>
          <w:color w:val="000000"/>
          <w:sz w:val="28"/>
        </w:rPr>
        <w:t xml:space="preserve">
      Қор биржасында айналысқа рұқсат етiлген бағалы қағаздар мәмiле жасаушы тараптар осы биржаның мүшелерi болып табылатын мәмiлелердiң ғана нысаны болып табылады. Мұндай бағалы қағаздар сонымен бiрге осы бағалы қағаздарды ұстаушылар (дилерлерден басқа) және басқа инвесторлар арасындағы (қандай да бiр делдалдардың қатысуынсыз) мәмiлелердiң дәл нысанасы бола алады. </w:t>
      </w:r>
    </w:p>
    <w:p>
      <w:pPr>
        <w:spacing w:after="0"/>
        <w:ind w:left="0"/>
        <w:jc w:val="both"/>
      </w:pPr>
      <w:r>
        <w:rPr>
          <w:rFonts w:ascii="Times New Roman"/>
          <w:b w:val="false"/>
          <w:i w:val="false"/>
          <w:color w:val="000000"/>
          <w:sz w:val="28"/>
        </w:rPr>
        <w:t xml:space="preserve">
       39-бап. Биржалық мәмiлелерге қатысушылар </w:t>
      </w:r>
    </w:p>
    <w:p>
      <w:pPr>
        <w:spacing w:after="0"/>
        <w:ind w:left="0"/>
        <w:jc w:val="both"/>
      </w:pPr>
      <w:r>
        <w:rPr>
          <w:rFonts w:ascii="Times New Roman"/>
          <w:b w:val="false"/>
          <w:i w:val="false"/>
          <w:color w:val="000000"/>
          <w:sz w:val="28"/>
        </w:rPr>
        <w:t xml:space="preserve">
      Биржалық саудаға биржа мүшелерi мен биржалық сауданың жарғысында немесе ережесiнде белгiленген тәртiппен қатысуға рұқсат етiлген басқа да адамдар қатысады. </w:t>
      </w:r>
    </w:p>
    <w:p>
      <w:pPr>
        <w:spacing w:after="0"/>
        <w:ind w:left="0"/>
        <w:jc w:val="both"/>
      </w:pPr>
      <w:r>
        <w:rPr>
          <w:rFonts w:ascii="Times New Roman"/>
          <w:b w:val="false"/>
          <w:i w:val="false"/>
          <w:color w:val="000000"/>
          <w:sz w:val="28"/>
        </w:rPr>
        <w:t xml:space="preserve">
      Дилерлер мен брокерлер қор биржасында биржалық сауда ережелерiне сәйкес бағалы қағаздармен мәмiлелердi жүзеге асырады. </w:t>
      </w:r>
    </w:p>
    <w:p>
      <w:pPr>
        <w:spacing w:after="0"/>
        <w:ind w:left="0"/>
        <w:jc w:val="both"/>
      </w:pPr>
      <w:r>
        <w:rPr>
          <w:rFonts w:ascii="Times New Roman"/>
          <w:b w:val="false"/>
          <w:i w:val="false"/>
          <w:color w:val="000000"/>
          <w:sz w:val="28"/>
        </w:rPr>
        <w:t xml:space="preserve">
      Биржада биржа кеңесi құнын биржада белгiлеуге рұқсат еткен бағалы қағаздармен мәмiлелер жасалады. </w:t>
      </w:r>
    </w:p>
    <w:p>
      <w:pPr>
        <w:spacing w:after="0"/>
        <w:ind w:left="0"/>
        <w:jc w:val="both"/>
      </w:pPr>
      <w:r>
        <w:rPr>
          <w:rFonts w:ascii="Times New Roman"/>
          <w:b w:val="false"/>
          <w:i w:val="false"/>
          <w:color w:val="000000"/>
          <w:sz w:val="28"/>
        </w:rPr>
        <w:t xml:space="preserve">
      40-бап. Қор биржасында котировка жасалатын бағалы </w:t>
      </w:r>
    </w:p>
    <w:p>
      <w:pPr>
        <w:spacing w:after="0"/>
        <w:ind w:left="0"/>
        <w:jc w:val="both"/>
      </w:pPr>
      <w:r>
        <w:rPr>
          <w:rFonts w:ascii="Times New Roman"/>
          <w:b w:val="false"/>
          <w:i w:val="false"/>
          <w:color w:val="000000"/>
          <w:sz w:val="28"/>
        </w:rPr>
        <w:t xml:space="preserve">
       қағаз эмитенттерiнiң мiндеттерi </w:t>
      </w:r>
    </w:p>
    <w:p>
      <w:pPr>
        <w:spacing w:after="0"/>
        <w:ind w:left="0"/>
        <w:jc w:val="both"/>
      </w:pPr>
      <w:r>
        <w:rPr>
          <w:rFonts w:ascii="Times New Roman"/>
          <w:b w:val="false"/>
          <w:i w:val="false"/>
          <w:color w:val="000000"/>
          <w:sz w:val="28"/>
        </w:rPr>
        <w:t xml:space="preserve">
      Биржада котировка жасау үшiн қабылданған бағалы қағаздардың эмитенттерi: </w:t>
      </w:r>
    </w:p>
    <w:p>
      <w:pPr>
        <w:spacing w:after="0"/>
        <w:ind w:left="0"/>
        <w:jc w:val="both"/>
      </w:pPr>
      <w:r>
        <w:rPr>
          <w:rFonts w:ascii="Times New Roman"/>
          <w:b w:val="false"/>
          <w:i w:val="false"/>
          <w:color w:val="000000"/>
          <w:sz w:val="28"/>
        </w:rPr>
        <w:t xml:space="preserve">
      бағалы қағаздарды сақтау және есеп жүргiзу үшiн депозитарийге салуға; </w:t>
      </w:r>
    </w:p>
    <w:p>
      <w:pPr>
        <w:spacing w:after="0"/>
        <w:ind w:left="0"/>
        <w:jc w:val="both"/>
      </w:pPr>
      <w:r>
        <w:rPr>
          <w:rFonts w:ascii="Times New Roman"/>
          <w:b w:val="false"/>
          <w:i w:val="false"/>
          <w:color w:val="000000"/>
          <w:sz w:val="28"/>
        </w:rPr>
        <w:t xml:space="preserve">
      өзiнiң шаруашылық қызметiне және қаржылық жағдайының өзгеруiне қатысты барлық фактiлер туралы, сондай-ақ құнын белгiлеу үшiн қабылданған бағалы қағаздардың бағамын өзгеруiне әсер етуi мүмкiн басқа да барлық фактiлер туралы инвесторлар мен биржа кеңесiне (немесе ол уәкiлдiк берген органға) уақытылы хабарлауға; </w:t>
      </w:r>
    </w:p>
    <w:p>
      <w:pPr>
        <w:spacing w:after="0"/>
        <w:ind w:left="0"/>
        <w:jc w:val="both"/>
      </w:pPr>
      <w:r>
        <w:rPr>
          <w:rFonts w:ascii="Times New Roman"/>
          <w:b w:val="false"/>
          <w:i w:val="false"/>
          <w:color w:val="000000"/>
          <w:sz w:val="28"/>
        </w:rPr>
        <w:t xml:space="preserve">
      егер шаруашылық қызметi мен қаржылық жағдайына қатысты фактiлердiң осы бағалы қағаздар бағамының өзгеруiне әсер етуi немесе оларды шығарған кезiнде эмитенттiң өзiне алған мiндеттемелерiн толық орындалуының мүмкiн еместiгiне әкелiп соғуы ықтимал болса, фактiлердiң бәрiн биржа кеңесiне кiдiрiссiз хабарлауға және қор биржаларының баспасөз басылымында жариялауға; </w:t>
      </w:r>
    </w:p>
    <w:p>
      <w:pPr>
        <w:spacing w:after="0"/>
        <w:ind w:left="0"/>
        <w:jc w:val="both"/>
      </w:pPr>
      <w:r>
        <w:rPr>
          <w:rFonts w:ascii="Times New Roman"/>
          <w:b w:val="false"/>
          <w:i w:val="false"/>
          <w:color w:val="000000"/>
          <w:sz w:val="28"/>
        </w:rPr>
        <w:t xml:space="preserve">
      өзiнiң шаруашылық қызметi мен қаржылық жағдайы туралы соңғы есебiн жариялаған сәттен бастап оларда болған барлық өзгерiстер туралы жылына кемiнде екi рет есебiн жариялап отыруға мiндеттi. </w:t>
      </w:r>
    </w:p>
    <w:p>
      <w:pPr>
        <w:spacing w:after="0"/>
        <w:ind w:left="0"/>
        <w:jc w:val="both"/>
      </w:pPr>
      <w:r>
        <w:rPr>
          <w:rFonts w:ascii="Times New Roman"/>
          <w:b w:val="false"/>
          <w:i w:val="false"/>
          <w:color w:val="000000"/>
          <w:sz w:val="28"/>
        </w:rPr>
        <w:t xml:space="preserve">
      Егер эмитент осы баптың ережелерiн орындамаса, биржа кеңесi эмитентке оның бағалы қағаздарының биржа листингiнен шығарылып тасталуы мүмкiн екендiгi туралы ескертедi және осы ескертудi биржалық бюллетеньде жариялайды. </w:t>
      </w:r>
    </w:p>
    <w:p>
      <w:pPr>
        <w:spacing w:after="0"/>
        <w:ind w:left="0"/>
        <w:jc w:val="both"/>
      </w:pPr>
      <w:r>
        <w:rPr>
          <w:rFonts w:ascii="Times New Roman"/>
          <w:b w:val="false"/>
          <w:i w:val="false"/>
          <w:color w:val="000000"/>
          <w:sz w:val="28"/>
        </w:rPr>
        <w:t xml:space="preserve">
      Егер эмитент биржа кеңесiнiң ескертуiнен кейiн осы бапта көзделген мiндеттердi орындамаса, биржа кеңесi бағалы қағаздардың құнын белгiлеудi кiдiрте тұруға немесе осы бағалы қағаздарды биржа листингiнен шығарып тастау туралы шешiм қабылдау жөнiнде басқармаға ұсыныс жасай алады. </w:t>
      </w:r>
    </w:p>
    <w:p>
      <w:pPr>
        <w:spacing w:after="0"/>
        <w:ind w:left="0"/>
        <w:jc w:val="both"/>
      </w:pPr>
      <w:r>
        <w:rPr>
          <w:rFonts w:ascii="Times New Roman"/>
          <w:b w:val="false"/>
          <w:i w:val="false"/>
          <w:color w:val="000000"/>
          <w:sz w:val="28"/>
        </w:rPr>
        <w:t xml:space="preserve">
       41-бап. Биржада бағалы қағаздармен жасалатын </w:t>
      </w:r>
    </w:p>
    <w:p>
      <w:pPr>
        <w:spacing w:after="0"/>
        <w:ind w:left="0"/>
        <w:jc w:val="both"/>
      </w:pPr>
      <w:r>
        <w:rPr>
          <w:rFonts w:ascii="Times New Roman"/>
          <w:b w:val="false"/>
          <w:i w:val="false"/>
          <w:color w:val="000000"/>
          <w:sz w:val="28"/>
        </w:rPr>
        <w:t xml:space="preserve">
       мәмiлелер туралы ақпаратты жариялау </w:t>
      </w:r>
    </w:p>
    <w:p>
      <w:pPr>
        <w:spacing w:after="0"/>
        <w:ind w:left="0"/>
        <w:jc w:val="both"/>
      </w:pPr>
      <w:r>
        <w:rPr>
          <w:rFonts w:ascii="Times New Roman"/>
          <w:b w:val="false"/>
          <w:i w:val="false"/>
          <w:color w:val="000000"/>
          <w:sz w:val="28"/>
        </w:rPr>
        <w:t xml:space="preserve">
      Мерзiмдi шығып тұратын биржалық бюллетеньде өткен айда жасалған мәмiлелер бойынша жалпы статистикалық мәлiмет, биржалық сауда Ережесiндегi өзгерiстер, биржа кеңесi мен акционерлердiң жалпы жиналысы қабылдаған шешiмдер және биржа мен оның клиенттерiнiң коммерциялық құпиясы жоқ басқа ақпарат болуға тиiс. </w:t>
      </w:r>
    </w:p>
    <w:p>
      <w:pPr>
        <w:spacing w:after="0"/>
        <w:ind w:left="0"/>
        <w:jc w:val="both"/>
      </w:pPr>
      <w:r>
        <w:rPr>
          <w:rFonts w:ascii="Times New Roman"/>
          <w:b w:val="false"/>
          <w:i w:val="false"/>
          <w:color w:val="000000"/>
          <w:sz w:val="28"/>
        </w:rPr>
        <w:t xml:space="preserve">
       42-бап. Биржаның жауапкершiлiгi </w:t>
      </w:r>
    </w:p>
    <w:p>
      <w:pPr>
        <w:spacing w:after="0"/>
        <w:ind w:left="0"/>
        <w:jc w:val="both"/>
      </w:pPr>
      <w:r>
        <w:rPr>
          <w:rFonts w:ascii="Times New Roman"/>
          <w:b w:val="false"/>
          <w:i w:val="false"/>
          <w:color w:val="000000"/>
          <w:sz w:val="28"/>
        </w:rPr>
        <w:t xml:space="preserve">
      Биржа бағалы қағаздар нарығының субъектiсiне келтiрiлген залалдың орнын толтырады және ол өзiнiң қызметтерiн немқұрайды атқарған, осы жарлықты биржаның жарғысын, биржалық сауда ережесiн бұзған немесе коммерциялық құпияны жария еткен жағдайда, Қазақстан Республикасының қолданылып жүрген заңдарына сәйкес жауап бередi. </w:t>
      </w:r>
    </w:p>
    <w:p>
      <w:pPr>
        <w:spacing w:after="0"/>
        <w:ind w:left="0"/>
        <w:jc w:val="both"/>
      </w:pPr>
      <w:r>
        <w:rPr>
          <w:rFonts w:ascii="Times New Roman"/>
          <w:b w:val="false"/>
          <w:i w:val="false"/>
          <w:color w:val="000000"/>
          <w:sz w:val="28"/>
        </w:rPr>
        <w:t xml:space="preserve">
       43-бап. Биржаның қосалқы құрылымдары </w:t>
      </w:r>
    </w:p>
    <w:p>
      <w:pPr>
        <w:spacing w:after="0"/>
        <w:ind w:left="0"/>
        <w:jc w:val="both"/>
      </w:pPr>
      <w:r>
        <w:rPr>
          <w:rFonts w:ascii="Times New Roman"/>
          <w:b w:val="false"/>
          <w:i w:val="false"/>
          <w:color w:val="000000"/>
          <w:sz w:val="28"/>
        </w:rPr>
        <w:t xml:space="preserve">
      Биржаның бағалы қағаздармен операциялар жүргiзуге қызмет көрсететiн қосымша құрылымдық бөлiмшелер құруға құқығы бар. </w:t>
      </w:r>
    </w:p>
    <w:p>
      <w:pPr>
        <w:spacing w:after="0"/>
        <w:ind w:left="0"/>
        <w:jc w:val="both"/>
      </w:pPr>
      <w:r>
        <w:rPr>
          <w:rFonts w:ascii="Times New Roman"/>
          <w:b w:val="false"/>
          <w:i w:val="false"/>
          <w:color w:val="000000"/>
          <w:sz w:val="28"/>
        </w:rPr>
        <w:t xml:space="preserve">
       44-бап. Қор биржасының қызметiн тоқтату </w:t>
      </w:r>
    </w:p>
    <w:p>
      <w:pPr>
        <w:spacing w:after="0"/>
        <w:ind w:left="0"/>
        <w:jc w:val="both"/>
      </w:pPr>
      <w:r>
        <w:rPr>
          <w:rFonts w:ascii="Times New Roman"/>
          <w:b w:val="false"/>
          <w:i w:val="false"/>
          <w:color w:val="000000"/>
          <w:sz w:val="28"/>
        </w:rPr>
        <w:t xml:space="preserve">
      Қор биржасы: </w:t>
      </w:r>
    </w:p>
    <w:p>
      <w:pPr>
        <w:spacing w:after="0"/>
        <w:ind w:left="0"/>
        <w:jc w:val="both"/>
      </w:pPr>
      <w:r>
        <w:rPr>
          <w:rFonts w:ascii="Times New Roman"/>
          <w:b w:val="false"/>
          <w:i w:val="false"/>
          <w:color w:val="000000"/>
          <w:sz w:val="28"/>
        </w:rPr>
        <w:t xml:space="preserve">
      биржа мүшелерi жалпы жиналысының шешiмi бойынша; </w:t>
      </w:r>
    </w:p>
    <w:p>
      <w:pPr>
        <w:spacing w:after="0"/>
        <w:ind w:left="0"/>
        <w:jc w:val="both"/>
      </w:pPr>
      <w:r>
        <w:rPr>
          <w:rFonts w:ascii="Times New Roman"/>
          <w:b w:val="false"/>
          <w:i w:val="false"/>
          <w:color w:val="000000"/>
          <w:sz w:val="28"/>
        </w:rPr>
        <w:t xml:space="preserve">
      сот органдары шешiмiнiң негiзiнде; </w:t>
      </w:r>
    </w:p>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 биржалық қызметке бұрынырақ берiлген лицензияны қайтарып алған жағдайда өз қызметiн тоқтады. Қазақстан Республикасының Бағалы қағаздар жөнiндегi ұлттық комиссиясының бұрын берiлген лицензияны қайтарып алу туралы шешiмiне сот тәртiбi бойынша шағым жасалуы мүмкiн. </w:t>
      </w:r>
    </w:p>
    <w:p>
      <w:pPr>
        <w:spacing w:after="0"/>
        <w:ind w:left="0"/>
        <w:jc w:val="both"/>
      </w:pPr>
      <w:r>
        <w:rPr>
          <w:rFonts w:ascii="Times New Roman"/>
          <w:b w:val="false"/>
          <w:i w:val="false"/>
          <w:color w:val="000000"/>
          <w:sz w:val="28"/>
        </w:rPr>
        <w:t xml:space="preserve">
      VI Тарау. Қорытынды ережелер </w:t>
      </w:r>
    </w:p>
    <w:p>
      <w:pPr>
        <w:spacing w:after="0"/>
        <w:ind w:left="0"/>
        <w:jc w:val="both"/>
      </w:pPr>
      <w:r>
        <w:rPr>
          <w:rFonts w:ascii="Times New Roman"/>
          <w:b w:val="false"/>
          <w:i w:val="false"/>
          <w:color w:val="000000"/>
          <w:sz w:val="28"/>
        </w:rPr>
        <w:t xml:space="preserve">
       45-бап. Қазақстан Республикасының халықаралық </w:t>
      </w:r>
    </w:p>
    <w:p>
      <w:pPr>
        <w:spacing w:after="0"/>
        <w:ind w:left="0"/>
        <w:jc w:val="both"/>
      </w:pPr>
      <w:r>
        <w:rPr>
          <w:rFonts w:ascii="Times New Roman"/>
          <w:b w:val="false"/>
          <w:i w:val="false"/>
          <w:color w:val="000000"/>
          <w:sz w:val="28"/>
        </w:rPr>
        <w:t xml:space="preserve">
       шарттар мен конвенцияларға қатысуы </w:t>
      </w:r>
    </w:p>
    <w:p>
      <w:pPr>
        <w:spacing w:after="0"/>
        <w:ind w:left="0"/>
        <w:jc w:val="both"/>
      </w:pPr>
      <w:r>
        <w:rPr>
          <w:rFonts w:ascii="Times New Roman"/>
          <w:b w:val="false"/>
          <w:i w:val="false"/>
          <w:color w:val="000000"/>
          <w:sz w:val="28"/>
        </w:rPr>
        <w:t xml:space="preserve">
      Егер Қазақстан Республикасы қатысушы болып табылатын халықаралық шартта осы Жарлықта көзделген ережелерден өзге ережелер белгiленген болса, онда халықаралық шарттың ережелерi қолданылады. </w:t>
      </w:r>
    </w:p>
    <w:p>
      <w:pPr>
        <w:spacing w:after="0"/>
        <w:ind w:left="0"/>
        <w:jc w:val="both"/>
      </w:pPr>
      <w:r>
        <w:rPr>
          <w:rFonts w:ascii="Times New Roman"/>
          <w:b w:val="false"/>
          <w:i w:val="false"/>
          <w:color w:val="000000"/>
          <w:sz w:val="28"/>
        </w:rPr>
        <w:t xml:space="preserve">
       46-бап. Осы Жарлықтың күшiне ену тәртiбi </w:t>
      </w:r>
    </w:p>
    <w:p>
      <w:pPr>
        <w:spacing w:after="0"/>
        <w:ind w:left="0"/>
        <w:jc w:val="both"/>
      </w:pPr>
      <w:r>
        <w:rPr>
          <w:rFonts w:ascii="Times New Roman"/>
          <w:b w:val="false"/>
          <w:i w:val="false"/>
          <w:color w:val="000000"/>
          <w:sz w:val="28"/>
        </w:rPr>
        <w:t xml:space="preserve">
      Осы Жарлық жарияланған күнiнен бастап күшiне енедi, бұған мемлекеттiк меншiк үлесi бар банктер эмиссиясы проспектiсiн тiркеу бөлiгiндегi ережелерi 1996 жылғы 1 қаңтардан бастап күшiне енетiн 17-баптың екiншi бөлiгi кiрмейдi. 1996 жылғы 1 қаңтарға дейiнгi кезеңге осы тiркеудiң бұрынғы тәртiбi сақталады.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