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fe1" w14:textId="2a43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1970 жылғы Тез бұзылатын тамақ өнiмдерiн халықаралық тасымалдау және осы тасымалға пайдаланылатын арнаулы көлiк құралдары туралы Келiсiмге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12 мамырдағы N 2273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1970 жылғы 1 қыркүйектегi Тез, бұзылатын тамақ өнiмдерiн халықаралық тасымалдау және осы тасымалға пайдаланылатын арнаулы көлiк құралдары туралы Келiсiмге қосылсын.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