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8e71" w14:textId="b2d8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1975 жылғы Халықаралық автоарналар туралы Европа Келiсiмiне қосылуы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12 мамырдағы N 2274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Президентi мен жергiлiктi әкiмдерге
уақытша қосымша өкiлеттiк беру туралы" 1993 жылғы 10 желтоқсандағы
Қазақстан Республикасы Заңының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Z933600_ </w:t>
      </w:r>
      <w:r>
        <w:rPr>
          <w:rFonts w:ascii="Times New Roman"/>
          <w:b w:val="false"/>
          <w:i w:val="false"/>
          <w:color w:val="000000"/>
          <w:sz w:val="28"/>
        </w:rPr>
        <w:t>
  2-бабына сәйкес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1975 жылғы 15 қарашадағы 
Халықаралық автоарналар туралы Европа Келiсiмiне қосылсын.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Осы Жарлық жарияланған күннен бастап күшiне 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