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6e97" w14:textId="e806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 мен Венгрия Республикасы Үкiметi арасындағы Инвестицияларды көтермелеу және өзара қорғау туралы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1995 жылғы 12 мамырдағы N 2276 Жарлығы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Президентi мен жергiлiктi әкiмдерге уақытша қосымша өкiлеттiк беру туралы" 1993 жылғы 10 желтоқсандағы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Z933600_ </w:t>
      </w:r>
      <w:r>
        <w:rPr>
          <w:rFonts w:ascii="Times New Roman"/>
          <w:b w:val="false"/>
          <w:i w:val="false"/>
          <w:color w:val="000000"/>
          <w:sz w:val="28"/>
        </w:rPr>
        <w:t xml:space="preserve">2-бабына сәйкес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 мен Венгрия Республикасы Үкiметi арасындағы Инвестицияларды көтермелеу және өзара қорғау туралы 1994 жылғы 7 желтоқсанда Будапешт қаласында қол қойылғанкелiсiм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жарияланған күнiнен бастап күшiне енедi.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Президентi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