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8f97" w14:textId="fc88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 мен Польша Республикасы Үкiметi арасындағы Инвестицияларды көтермелеу және өзара қорғау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Рсепубликасы Президентiнiң Жарлығы 1995 жылғы 12 мамырдағы N 2277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
әкiмдерге уақытша қосымша өкiлеттiк беру туралы" 1993 жылғы
10 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
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 мен Польша Республикасы
Үкiметi арасындағы Инвестицияларды көтермелеу және өзара қорғау
туралы 1994 жылғы 21 қыркүйекте Алматы қаласында қол қойылған
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