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c5b1" w14:textId="7d2c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Шетелдiктердiң құқықтық жағдайы туралы</w:t>
      </w:r>
    </w:p>
    <w:p>
      <w:pPr>
        <w:spacing w:after="0"/>
        <w:ind w:left="0"/>
        <w:jc w:val="both"/>
      </w:pPr>
      <w:r>
        <w:rPr>
          <w:rFonts w:ascii="Times New Roman"/>
          <w:b w:val="false"/>
          <w:i w:val="false"/>
          <w:color w:val="000000"/>
          <w:sz w:val="28"/>
        </w:rPr>
        <w:t>Қазақстан Республикасының 1995 жылғы 19 маусымдағы N 2337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Ескерту. ҚР 1997.06.19 № 134 заңымен енгiзiлген толықтырулар мен өзгертулер 1998 жылғы 1 қаңтардан бастап күшiне кiредi.</w:t>
      </w:r>
    </w:p>
    <w:p>
      <w:pPr>
        <w:spacing w:after="0"/>
        <w:ind w:left="0"/>
        <w:jc w:val="both"/>
      </w:pPr>
      <w:r>
        <w:rPr>
          <w:rFonts w:ascii="Times New Roman"/>
          <w:b w:val="false"/>
          <w:i w:val="false"/>
          <w:color w:val="000000"/>
          <w:sz w:val="28"/>
        </w:rPr>
        <w:t xml:space="preserve">
      Ескерту. Актінің нысаны мен тақырыбы өзгерді, кiрiспе алып тасталды, бүкiл мәтiн бойынша "Жарлықтан", "Жарлықта", "Жарлық", "Жарлықтың", "жарлықтың" деген сөздер тиiсiнше "Заңнан", "Заңда" "Заң", "Заңның" деген сөздермен, "шетел азаматтарының", "шетел азаматтары", "Шетел азаматтарының", "шетелдiк азаматтың", "шетелдiк азаматтар", "шетел азаматтарына", "шетел азаматына", "Шетел азаматтары", "шетелдiк азаматтардың", "шетел азаматтарын", "Шетел азаматының", "Шетел азаматы" деген сөздер тиiсiнше "шетелдiктердiң", "шетелдiктер", "Шетелдiктердiң", "шетелдiктiң", "шетелдiктерге", "шетелдiкке", "Шетелдiктер", "шетелдiктердi" "Шетелдiктiң", "Шетелдiк" деген сөздермен ауыстырылды - ҚР 2007.01.12 № </w:t>
      </w:r>
      <w:r>
        <w:rPr>
          <w:rFonts w:ascii="Times New Roman"/>
          <w:b w:val="false"/>
          <w:i w:val="false"/>
          <w:color w:val="000000"/>
          <w:sz w:val="28"/>
        </w:rPr>
        <w:t>227</w:t>
      </w:r>
      <w:r>
        <w:rPr>
          <w:rFonts w:ascii="Times New Roman"/>
          <w:b w:val="false"/>
          <w:i w:val="false"/>
          <w:color w:val="000000"/>
          <w:sz w:val="28"/>
        </w:rPr>
        <w:t xml:space="preserve"> Заңымен.</w:t>
      </w:r>
    </w:p>
    <w:bookmarkStart w:name="z2" w:id="0"/>
    <w:p>
      <w:pPr>
        <w:spacing w:after="0"/>
        <w:ind w:left="0"/>
        <w:jc w:val="left"/>
      </w:pPr>
      <w:r>
        <w:rPr>
          <w:rFonts w:ascii="Times New Roman"/>
          <w:b/>
          <w:i w:val="false"/>
          <w:color w:val="000000"/>
        </w:rPr>
        <w:t xml:space="preserve">  I бөлiм. Жалпы ережелер</w:t>
      </w:r>
    </w:p>
    <w:bookmarkEnd w:id="0"/>
    <w:bookmarkStart w:name="z3" w:id="1"/>
    <w:p>
      <w:pPr>
        <w:spacing w:after="0"/>
        <w:ind w:left="0"/>
        <w:jc w:val="left"/>
      </w:pPr>
      <w:r>
        <w:rPr>
          <w:rFonts w:ascii="Times New Roman"/>
          <w:b/>
          <w:i w:val="false"/>
          <w:color w:val="000000"/>
        </w:rPr>
        <w:t xml:space="preserve"> 1-бап Қазақстан Республикасындағы шетелдiктердiң құқықтық жағдайы туралы заңдар</w:t>
      </w:r>
    </w:p>
    <w:bookmarkEnd w:id="1"/>
    <w:p>
      <w:pPr>
        <w:spacing w:after="0"/>
        <w:ind w:left="0"/>
        <w:jc w:val="both"/>
      </w:pPr>
      <w:r>
        <w:rPr>
          <w:rFonts w:ascii="Times New Roman"/>
          <w:b w:val="false"/>
          <w:i w:val="false"/>
          <w:color w:val="000000"/>
          <w:sz w:val="28"/>
        </w:rPr>
        <w:t xml:space="preserve">
      Шетелдiктердiң құқықтық жағдайы туралы Қазақстан Республикасының заңдары Қазақстан Республикасының Конституциясына негiзделедi және соған сәйкес шетелдiктердiң негiзгi құқықтары мен мiндеттерiн, олардың Қазақстан Республикасына келуiнiң, аумағында болуының, жүрiп-тұруының және Қазақстан Республикасынан кетуiнiң тәртiбiн айқындайды. </w:t>
      </w:r>
    </w:p>
    <w:p>
      <w:pPr>
        <w:spacing w:after="0"/>
        <w:ind w:left="0"/>
        <w:jc w:val="both"/>
      </w:pPr>
      <w:r>
        <w:rPr>
          <w:rFonts w:ascii="Times New Roman"/>
          <w:b w:val="false"/>
          <w:i w:val="false"/>
          <w:color w:val="000000"/>
          <w:sz w:val="28"/>
        </w:rPr>
        <w:t xml:space="preserve">
      Қазақстан Республикасындағы шетелдiктердiң құқықтық жағдайы туралы заңнама осы Заңнан және Қазақстан Республикасының өзге де нормативтік құқықтық актілерінен тұрады. </w:t>
      </w:r>
    </w:p>
    <w:p>
      <w:pPr>
        <w:spacing w:after="0"/>
        <w:ind w:left="0"/>
        <w:jc w:val="both"/>
      </w:pPr>
      <w:r>
        <w:rPr>
          <w:rFonts w:ascii="Times New Roman"/>
          <w:b w:val="false"/>
          <w:i w:val="false"/>
          <w:color w:val="000000"/>
          <w:sz w:val="28"/>
        </w:rPr>
        <w:t xml:space="preserve">
      Қазақстан Республикасындағы шетелдiктердiң құқықтық жағдайы, сондай-ақ Қазақстан Республикасының халықаралық шарттарымен де анықтала алады. </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осы Заңдағыдан өзгеше ережелер белгiленсе, онда халықаралық шарттың ережелерi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2007.01.12 № </w:t>
      </w:r>
      <w:r>
        <w:rPr>
          <w:rFonts w:ascii="Times New Roman"/>
          <w:b w:val="false"/>
          <w:i w:val="false"/>
          <w:color w:val="000000"/>
          <w:sz w:val="28"/>
        </w:rPr>
        <w:t>227</w:t>
      </w:r>
      <w:r>
        <w:rPr>
          <w:rFonts w:ascii="Times New Roman"/>
          <w:b w:val="false"/>
          <w:i w:val="false"/>
          <w:color w:val="ff0000"/>
          <w:sz w:val="28"/>
        </w:rPr>
        <w:t xml:space="preserve">;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2-бап Қазақстан Республикасындағы шетелдіктер мен азаматтығы жоқ адамдар</w:t>
      </w:r>
    </w:p>
    <w:bookmarkEnd w:id="2"/>
    <w:p>
      <w:pPr>
        <w:spacing w:after="0"/>
        <w:ind w:left="0"/>
        <w:jc w:val="both"/>
      </w:pPr>
      <w:r>
        <w:rPr>
          <w:rFonts w:ascii="Times New Roman"/>
          <w:b w:val="false"/>
          <w:i w:val="false"/>
          <w:color w:val="000000"/>
          <w:sz w:val="28"/>
        </w:rPr>
        <w:t>
      Қазақстан Республикасының азаматтары емес және өзiнiң басқа мемлекеттiк азаматтығына қатысты екендiгiнiң дәлелi бар адамдар Қазақстан Республикасындағы шетелдіктер болып танылады.</w:t>
      </w:r>
    </w:p>
    <w:p>
      <w:pPr>
        <w:spacing w:after="0"/>
        <w:ind w:left="0"/>
        <w:jc w:val="both"/>
      </w:pPr>
      <w:r>
        <w:rPr>
          <w:rFonts w:ascii="Times New Roman"/>
          <w:b w:val="false"/>
          <w:i w:val="false"/>
          <w:color w:val="000000"/>
          <w:sz w:val="28"/>
        </w:rPr>
        <w:t xml:space="preserve">
      Қазақстан Республикасының азаматтары емес және өзiнiң басқа мемлекеттiң азаматтығына қатысты екендiгiнiң дәлелi жоқ адамдар азаматтығы жоқ адамдар болып танылады.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Республикасындағы шетелдiктердiң құқықтық жағдайының қағидаттары</w:t>
      </w:r>
    </w:p>
    <w:p>
      <w:pPr>
        <w:spacing w:after="0"/>
        <w:ind w:left="0"/>
        <w:jc w:val="both"/>
      </w:pPr>
      <w:r>
        <w:rPr>
          <w:rFonts w:ascii="Times New Roman"/>
          <w:b w:val="false"/>
          <w:i w:val="false"/>
          <w:color w:val="000000"/>
          <w:sz w:val="28"/>
        </w:rPr>
        <w:t>
      Егер Қазақстан Республикасының Конституциясында, заңдарында және Қазақстан Республикасы ратификациялаған халықаралық шарттарда өзгеше көзделмесе, Қазақстан Республикасындағы шетелдіктер Қазақстан Республикасының азаматтары үшін белгіленген құқықтар мен бостандықтарды пайдаланады, сондай-ақ міндеттерді атқарады.</w:t>
      </w:r>
    </w:p>
    <w:p>
      <w:pPr>
        <w:spacing w:after="0"/>
        <w:ind w:left="0"/>
        <w:jc w:val="both"/>
      </w:pPr>
      <w:r>
        <w:rPr>
          <w:rFonts w:ascii="Times New Roman"/>
          <w:b w:val="false"/>
          <w:i w:val="false"/>
          <w:color w:val="000000"/>
          <w:sz w:val="28"/>
        </w:rPr>
        <w:t>
      Қазақстан Республикасындағы шетелдіктер заң мен сот алдында тең болады, оларды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ешқандай кемсітуге болмайды.</w:t>
      </w:r>
    </w:p>
    <w:p>
      <w:pPr>
        <w:spacing w:after="0"/>
        <w:ind w:left="0"/>
        <w:jc w:val="both"/>
      </w:pPr>
      <w:r>
        <w:rPr>
          <w:rFonts w:ascii="Times New Roman"/>
          <w:b w:val="false"/>
          <w:i w:val="false"/>
          <w:color w:val="000000"/>
          <w:sz w:val="28"/>
        </w:rPr>
        <w:t xml:space="preserve">
      Шетелдiктердiң өз құқықтары мен бостандықтарын пайдалануы Қазақстан Республикасының мүдделерiне, оның азаматтары мен басқа да адамдардың құқықтары мен заңды мүдделерiне нұқсан келтiрмеуге тиiс және мұны олардың Қазақстан Республикасының заңдарында белгiленген мiндеттердi орындауынан бөліп қарауға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 w:id="3"/>
    <w:p>
      <w:pPr>
        <w:spacing w:after="0"/>
        <w:ind w:left="0"/>
        <w:jc w:val="left"/>
      </w:pPr>
      <w:r>
        <w:rPr>
          <w:rFonts w:ascii="Times New Roman"/>
          <w:b/>
          <w:i w:val="false"/>
          <w:color w:val="000000"/>
        </w:rPr>
        <w:t xml:space="preserve"> 4-бап Қазақстан Республикасында тұрақты тұратын және уақытша жүрген шетелдiктер</w:t>
      </w:r>
    </w:p>
    <w:bookmarkEnd w:id="3"/>
    <w:p>
      <w:pPr>
        <w:spacing w:after="0"/>
        <w:ind w:left="0"/>
        <w:jc w:val="both"/>
      </w:pPr>
      <w:r>
        <w:rPr>
          <w:rFonts w:ascii="Times New Roman"/>
          <w:b w:val="false"/>
          <w:i w:val="false"/>
          <w:color w:val="000000"/>
          <w:sz w:val="28"/>
        </w:rPr>
        <w:t>
      Қазақстан Республикасының Ішкі істер министрлігі айқындайтын тәртіппен Қазақстан Республикасында тұрақты тұруға рұқсат алған шетелдіктер Қазақстан Республикасында тұрақты тұрушылар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Этникалық қазақтарды, Қазақстан Республикасында немесе Қазақ Кеңестік Социалистік Республикасында туған немесе бұрын оның азаматтығында болған адамдарды , сондай-ақ Қазақстан Республикасы ратификациялаған халықаралық шарттар негізінде жеңілдетілген тәртіппен Қазақстан Республикасының азаматтығын алуға құқығы бар адамдарды және олардың бірге немесе бөлек келген отбасы мүшелерін, тізбесін халықтың көші-қоны мәселелері жөніндегі уәкілетті орган бекітетін сұранысқа ие кәсіптері бар шетелдіктерді қоспағанда, Қазақстан Республикасында тұрақты тұруға рұқсат берудің міндетті шарты мұндай рұқсатты алуға үміткер адамның Қазақстан Республикасының Ішкі істер министрлігі айқындайтын тәртіппен және мөлшерлерде өзінің төлем қабілеттілігін растауы болып табылады.</w:t>
      </w:r>
    </w:p>
    <w:p>
      <w:pPr>
        <w:spacing w:after="0"/>
        <w:ind w:left="0"/>
        <w:jc w:val="both"/>
      </w:pPr>
      <w:r>
        <w:rPr>
          <w:rFonts w:ascii="Times New Roman"/>
          <w:b w:val="false"/>
          <w:i w:val="false"/>
          <w:color w:val="000000"/>
          <w:sz w:val="28"/>
        </w:rPr>
        <w:t>
      Осы баптың бірінші бөлігінде көрсетілген шетелдіктерден басқа, Қазақстан Республикасында өзгедей заңды негізде жүрген, сондай-ақ қылмыстық істер бойынша жәбірленуші, куә, қорғалуға құқығы бар куә, күдікті, айыпталушы немесе сотталушы деп танылған шетелдіктер қылмыстық іс бойынша іс жүргізу аяқталғанға дейін Қазақстан Республикасында уақытша болатындар деп есептеледі.</w:t>
      </w:r>
    </w:p>
    <w:p>
      <w:pPr>
        <w:spacing w:after="0"/>
        <w:ind w:left="0"/>
        <w:jc w:val="both"/>
      </w:pPr>
      <w:r>
        <w:rPr>
          <w:rFonts w:ascii="Times New Roman"/>
          <w:b w:val="false"/>
          <w:i w:val="false"/>
          <w:color w:val="000000"/>
          <w:sz w:val="28"/>
        </w:rPr>
        <w:t>
      Қандастардың оңайлатылған тәртіппен (тіркеу тәртібімен) Қазақстан Республикасында тұрақты тұруға рұқсат алуға және Қазақстан Республикасының азаматтығына қабылдануға бір мезгілде құжаттар тапсыруға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2007.01.12 № </w:t>
      </w:r>
      <w:r>
        <w:rPr>
          <w:rFonts w:ascii="Times New Roman"/>
          <w:b w:val="false"/>
          <w:i w:val="false"/>
          <w:color w:val="000000"/>
          <w:sz w:val="28"/>
        </w:rPr>
        <w:t>227</w:t>
      </w:r>
      <w:r>
        <w:rPr>
          <w:rFonts w:ascii="Times New Roman"/>
          <w:b w:val="false"/>
          <w:i w:val="false"/>
          <w:color w:val="ff0000"/>
          <w:sz w:val="28"/>
        </w:rPr>
        <w:t xml:space="preserve">; өзгерістер енгізілді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5-бап Баспана беру</w:t>
      </w:r>
    </w:p>
    <w:bookmarkEnd w:id="4"/>
    <w:p>
      <w:pPr>
        <w:spacing w:after="0"/>
        <w:ind w:left="0"/>
        <w:jc w:val="both"/>
      </w:pPr>
      <w:r>
        <w:rPr>
          <w:rFonts w:ascii="Times New Roman"/>
          <w:b w:val="false"/>
          <w:i w:val="false"/>
          <w:color w:val="000000"/>
          <w:sz w:val="28"/>
        </w:rPr>
        <w:t>
      Қазақстан Республикасы адам құқықтары бұзылуының құрбандары болған шетелдiктерге баспана құқығын бередi.</w:t>
      </w:r>
    </w:p>
    <w:p>
      <w:pPr>
        <w:spacing w:after="0"/>
        <w:ind w:left="0"/>
        <w:jc w:val="both"/>
      </w:pPr>
      <w:r>
        <w:rPr>
          <w:rFonts w:ascii="Times New Roman"/>
          <w:b w:val="false"/>
          <w:i w:val="false"/>
          <w:color w:val="000000"/>
          <w:sz w:val="28"/>
        </w:rPr>
        <w:t>
      Саяси баспана беру туралы мәселенi Қазақстан Республикасының Президентi шешедi.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2007.01.12 № </w:t>
      </w:r>
      <w:r>
        <w:rPr>
          <w:rFonts w:ascii="Times New Roman"/>
          <w:b w:val="false"/>
          <w:i w:val="false"/>
          <w:color w:val="000000"/>
          <w:sz w:val="28"/>
        </w:rPr>
        <w:t>227</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 бөлiм. Қазақстан Республикасындағы шетелдiктердiң негiзгi құқықтары, бостандықтары және мiндеттерi</w:t>
      </w:r>
    </w:p>
    <w:bookmarkStart w:name="z9" w:id="5"/>
    <w:p>
      <w:pPr>
        <w:spacing w:after="0"/>
        <w:ind w:left="0"/>
        <w:jc w:val="left"/>
      </w:pPr>
      <w:r>
        <w:rPr>
          <w:rFonts w:ascii="Times New Roman"/>
          <w:b/>
          <w:i w:val="false"/>
          <w:color w:val="000000"/>
        </w:rPr>
        <w:t xml:space="preserve"> 6-бап Еңбек қызметi және демалыс</w:t>
      </w:r>
    </w:p>
    <w:bookmarkEnd w:id="5"/>
    <w:p>
      <w:pPr>
        <w:spacing w:after="0"/>
        <w:ind w:left="0"/>
        <w:jc w:val="both"/>
      </w:pPr>
      <w:r>
        <w:rPr>
          <w:rFonts w:ascii="Times New Roman"/>
          <w:b w:val="false"/>
          <w:i w:val="false"/>
          <w:color w:val="000000"/>
          <w:sz w:val="28"/>
        </w:rPr>
        <w:t>
      Шетелдiктер Қазақстан Республикасының</w:t>
      </w:r>
      <w:r>
        <w:rPr>
          <w:rFonts w:ascii="Times New Roman"/>
          <w:b w:val="false"/>
          <w:i w:val="false"/>
          <w:color w:val="000000"/>
          <w:sz w:val="28"/>
        </w:rPr>
        <w:t xml:space="preserve"> заңдары</w:t>
      </w:r>
      <w:r>
        <w:rPr>
          <w:rFonts w:ascii="Times New Roman"/>
          <w:b w:val="false"/>
          <w:i w:val="false"/>
          <w:color w:val="000000"/>
          <w:sz w:val="28"/>
        </w:rPr>
        <w:t xml:space="preserve"> мен халықаралық шарттары белгiлеген негiз бен тәртiпте Қазақстан Республикасында еңбек қызметiмен шұғылдана алады. Қазақстан Республикасы азаматтарының еңбек ету бостандығына конституциялық құқығын iске асыруды қамтамасыз ету мақсатында заң актiлерiмен шетелдiктердiң Қазақстан Республикасында еңбек қызметiн жүзеге асыруы жөнiндегi шектеулер белгiленуi мүмкiн. </w:t>
      </w:r>
    </w:p>
    <w:p>
      <w:pPr>
        <w:spacing w:after="0"/>
        <w:ind w:left="0"/>
        <w:jc w:val="both"/>
      </w:pPr>
      <w:r>
        <w:rPr>
          <w:rFonts w:ascii="Times New Roman"/>
          <w:b w:val="false"/>
          <w:i w:val="false"/>
          <w:color w:val="000000"/>
          <w:sz w:val="28"/>
        </w:rPr>
        <w:t xml:space="preserve">
      Шетелдiктер жекелеген қызмет орындарына тағайындала алмайды немесе еңбек қызметiнiң белгiлi бiр түрiмен, егер бұл қызмет орындарына тағайындау немесе осындай қызмет түрiмен шұғылдану Қазақстан Республикасының заңдарына сәйкес Қазақстан Республикасының азаматтығына қатыстылығына байланысты болса, шұғылдана алмайды. </w:t>
      </w:r>
    </w:p>
    <w:p>
      <w:pPr>
        <w:spacing w:after="0"/>
        <w:ind w:left="0"/>
        <w:jc w:val="both"/>
      </w:pPr>
      <w:r>
        <w:rPr>
          <w:rFonts w:ascii="Times New Roman"/>
          <w:b w:val="false"/>
          <w:i w:val="false"/>
          <w:color w:val="000000"/>
          <w:sz w:val="28"/>
        </w:rPr>
        <w:t>
      Қазақстан Республикасында тұрақты тұратын шетелдiктер еңбек қатынастарында Қазақстан Республикасының азаматтарымен бiрдей құқықтарды пайдаланады және сол сияқты мiндеткерлiкте болады.</w:t>
      </w:r>
    </w:p>
    <w:p>
      <w:pPr>
        <w:spacing w:after="0"/>
        <w:ind w:left="0"/>
        <w:jc w:val="both"/>
      </w:pPr>
      <w:r>
        <w:rPr>
          <w:rFonts w:ascii="Times New Roman"/>
          <w:b w:val="false"/>
          <w:i w:val="false"/>
          <w:color w:val="000000"/>
          <w:sz w:val="28"/>
        </w:rPr>
        <w:t>
      Қазақстан Республикасында уақытша болатын шетелдiктер жеке кәсiпкерлiк субъектiлерi бола алады. Бұл ретте заңды тұлға құрмай, кәсiпкерлiк қызметтi жүзеге асыруға жол берiлмейдi.</w:t>
      </w:r>
    </w:p>
    <w:p>
      <w:pPr>
        <w:spacing w:after="0"/>
        <w:ind w:left="0"/>
        <w:jc w:val="both"/>
      </w:pPr>
      <w:r>
        <w:rPr>
          <w:rFonts w:ascii="Times New Roman"/>
          <w:b w:val="false"/>
          <w:i w:val="false"/>
          <w:color w:val="000000"/>
          <w:sz w:val="28"/>
        </w:rPr>
        <w:t>
      Қазақстан Республикасында жүрген шетелдiктер Қазақстан Республикасының азаматтарымен ортақ негiздерде демалыс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2001.03.16 № </w:t>
      </w:r>
      <w:r>
        <w:rPr>
          <w:rFonts w:ascii="Times New Roman"/>
          <w:b w:val="false"/>
          <w:i w:val="false"/>
          <w:color w:val="000000"/>
          <w:sz w:val="28"/>
        </w:rPr>
        <w:t>164</w:t>
      </w:r>
      <w:r>
        <w:rPr>
          <w:rFonts w:ascii="Times New Roman"/>
          <w:b w:val="false"/>
          <w:i w:val="false"/>
          <w:color w:val="ff0000"/>
          <w:sz w:val="28"/>
        </w:rPr>
        <w:t xml:space="preserve">, 2007.01.12 № </w:t>
      </w:r>
      <w:r>
        <w:rPr>
          <w:rFonts w:ascii="Times New Roman"/>
          <w:b w:val="false"/>
          <w:i w:val="false"/>
          <w:color w:val="000000"/>
          <w:sz w:val="28"/>
        </w:rPr>
        <w:t>227</w:t>
      </w:r>
      <w:r>
        <w:rPr>
          <w:rFonts w:ascii="Times New Roman"/>
          <w:b w:val="false"/>
          <w:i w:val="false"/>
          <w:color w:val="ff0000"/>
          <w:sz w:val="28"/>
        </w:rPr>
        <w:t xml:space="preserve">;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7-бап Денсаулық сақтау</w:t>
      </w:r>
    </w:p>
    <w:bookmarkEnd w:id="6"/>
    <w:p>
      <w:pPr>
        <w:spacing w:after="0"/>
        <w:ind w:left="0"/>
        <w:jc w:val="both"/>
      </w:pPr>
      <w:r>
        <w:rPr>
          <w:rFonts w:ascii="Times New Roman"/>
          <w:b w:val="false"/>
          <w:i w:val="false"/>
          <w:color w:val="000000"/>
          <w:sz w:val="28"/>
        </w:rPr>
        <w:t>
      Қазақстан Республикасының аумағында жүрген шетелдіктер мен азаматтығы жоқ адамдарға медициналық көмек, егер Қазақстан Республикасының заңдарында және Қазақстан Республикасы ратификациялаған халықаралық шарттарда өзгеше көзделмесе, ерікті медициналық сақтандыру полисі болған кезде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16.11.2015 </w:t>
      </w:r>
      <w:r>
        <w:rPr>
          <w:rFonts w:ascii="Times New Roman"/>
          <w:b w:val="false"/>
          <w:i w:val="false"/>
          <w:color w:val="000000"/>
          <w:sz w:val="28"/>
        </w:rPr>
        <w:t>№ 406-V</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Әлеуметтік қамсыздандыру</w:t>
      </w:r>
    </w:p>
    <w:p>
      <w:pPr>
        <w:spacing w:after="0"/>
        <w:ind w:left="0"/>
        <w:jc w:val="both"/>
      </w:pPr>
      <w:r>
        <w:rPr>
          <w:rFonts w:ascii="Times New Roman"/>
          <w:b w:val="false"/>
          <w:i w:val="false"/>
          <w:color w:val="000000"/>
          <w:sz w:val="28"/>
        </w:rPr>
        <w:t>
      Қазақстан Республикасында тұрақты тұрып жатқан шетелдіктердің әлеуметтік, оның ішінде зейнетақымен қамсыздандыру мәселелерінде Қазақстан Республикасының азаматтары сияқты құқықтары болады және міндеттер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 w:id="7"/>
    <w:p>
      <w:pPr>
        <w:spacing w:after="0"/>
        <w:ind w:left="0"/>
        <w:jc w:val="left"/>
      </w:pPr>
      <w:r>
        <w:rPr>
          <w:rFonts w:ascii="Times New Roman"/>
          <w:b/>
          <w:i w:val="false"/>
          <w:color w:val="000000"/>
        </w:rPr>
        <w:t xml:space="preserve"> 9-бап Тұрғын үй құқығы, өзге де мүлiктiк және жеке мүлiктiк емес құқықтар</w:t>
      </w:r>
    </w:p>
    <w:bookmarkEnd w:id="7"/>
    <w:p>
      <w:pPr>
        <w:spacing w:after="0"/>
        <w:ind w:left="0"/>
        <w:jc w:val="both"/>
      </w:pPr>
      <w:r>
        <w:rPr>
          <w:rFonts w:ascii="Times New Roman"/>
          <w:b w:val="false"/>
          <w:i w:val="false"/>
          <w:color w:val="000000"/>
          <w:sz w:val="28"/>
        </w:rPr>
        <w:t>
      Егер Конституцияда, заңдарда және халықаралық шарттарда өзгеше көзделмесе, Қазақстан Республикасында тұрақты тұратын шетелдіктердің тұрғын үй қатынастарында Қазақстан Республикасының азаматтары сияқты құқықтары болады және мiндеттерге жауапты болады.</w:t>
      </w:r>
    </w:p>
    <w:p>
      <w:pPr>
        <w:spacing w:after="0"/>
        <w:ind w:left="0"/>
        <w:jc w:val="both"/>
      </w:pPr>
      <w:r>
        <w:rPr>
          <w:rFonts w:ascii="Times New Roman"/>
          <w:b w:val="false"/>
          <w:i w:val="false"/>
          <w:color w:val="000000"/>
          <w:sz w:val="28"/>
        </w:rPr>
        <w:t xml:space="preserve">
      Қазақстан Республикасындағы шетелдiктер жеке меншiк құқығында тұрғын үйге (уақытша жүрген шетелдiктердi қоспағанда) және басқа мүлiкке, ғылым, әдебиет пен өнер шығармаларының, ашылған жаңалықтың, өнертабыстың, рационализаторлық ұсыныстың, өнеркәсiптiк үлгiнiң авторлық құқығына, сондай-ақ Конституцияда, заңдарда және халықаралық шарттарда белгіленген жағдайларды қоспағанда, өзге де мүлiктiк және жеке мүлiктiк емес құқықтарға ие бола алады. </w:t>
      </w:r>
    </w:p>
    <w:p>
      <w:pPr>
        <w:spacing w:after="0"/>
        <w:ind w:left="0"/>
        <w:jc w:val="both"/>
      </w:pPr>
      <w:r>
        <w:rPr>
          <w:rFonts w:ascii="Times New Roman"/>
          <w:b w:val="false"/>
          <w:i w:val="false"/>
          <w:color w:val="000000"/>
          <w:sz w:val="28"/>
        </w:rPr>
        <w:t xml:space="preserve">
      Қазақстан Республикасында тұрақты тұратын шетелдiктер өздерiнiң мүлiктiк және жеке мүлiктiк емес құқықтарын Қазақстан Республикасының азаматтарымен бiрдей пайдаланады. </w:t>
      </w:r>
    </w:p>
    <w:p>
      <w:pPr>
        <w:spacing w:after="0"/>
        <w:ind w:left="0"/>
        <w:jc w:val="both"/>
      </w:pPr>
      <w:r>
        <w:rPr>
          <w:rFonts w:ascii="Times New Roman"/>
          <w:b w:val="false"/>
          <w:i w:val="false"/>
          <w:color w:val="000000"/>
          <w:sz w:val="28"/>
        </w:rPr>
        <w:t xml:space="preserve">
      Қазақстан Республикасында уақытша жүрген шетелдiктер Қазақстан Республикасының заңдары мен халықаралық шарттарында белгiленген негiздер мен тәртiпте мүлiктiк және жеке мүлiктiк емес құқықтарды пайдалануға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2001.03.01 № </w:t>
      </w:r>
      <w:r>
        <w:rPr>
          <w:rFonts w:ascii="Times New Roman"/>
          <w:b w:val="false"/>
          <w:i w:val="false"/>
          <w:color w:val="000000"/>
          <w:sz w:val="28"/>
        </w:rPr>
        <w:t>160</w:t>
      </w:r>
      <w:r>
        <w:rPr>
          <w:rFonts w:ascii="Times New Roman"/>
          <w:b w:val="false"/>
          <w:i w:val="false"/>
          <w:color w:val="ff0000"/>
          <w:sz w:val="28"/>
        </w:rPr>
        <w:t xml:space="preserve">;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8"/>
    <w:p>
      <w:pPr>
        <w:spacing w:after="0"/>
        <w:ind w:left="0"/>
        <w:jc w:val="left"/>
      </w:pPr>
      <w:r>
        <w:rPr>
          <w:rFonts w:ascii="Times New Roman"/>
          <w:b/>
          <w:i w:val="false"/>
          <w:color w:val="000000"/>
        </w:rPr>
        <w:t xml:space="preserve">  10-бап Білім алу</w:t>
      </w:r>
    </w:p>
    <w:bookmarkEnd w:id="8"/>
    <w:p>
      <w:pPr>
        <w:spacing w:after="0"/>
        <w:ind w:left="0"/>
        <w:jc w:val="both"/>
      </w:pPr>
      <w:r>
        <w:rPr>
          <w:rFonts w:ascii="Times New Roman"/>
          <w:b w:val="false"/>
          <w:i w:val="false"/>
          <w:color w:val="000000"/>
          <w:sz w:val="28"/>
        </w:rPr>
        <w:t>
      Қазақстан Республикасында тұрақты тұратын шетелдіктер және азаматтығы жоқ адамдар Қазақстан Республикасының білім беру саласындағы заңнамасында белгіленген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both"/>
      </w:pPr>
      <w:r>
        <w:rPr>
          <w:rFonts w:ascii="Times New Roman"/>
          <w:b w:val="false"/>
          <w:i w:val="false"/>
          <w:color w:val="000000"/>
          <w:sz w:val="28"/>
        </w:rPr>
        <w:t>
      Қазақстан Республикасында тұрақты тұратын азаматтығы жоқ адамдарға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білімді алуына, егер олар осындай деңгейдегі әрбір білімді бірінші рет алып тұрса, құқық беріледі.</w:t>
      </w:r>
    </w:p>
    <w:p>
      <w:pPr>
        <w:spacing w:after="0"/>
        <w:ind w:left="0"/>
        <w:jc w:val="both"/>
      </w:pPr>
      <w:r>
        <w:rPr>
          <w:rFonts w:ascii="Times New Roman"/>
          <w:b w:val="false"/>
          <w:i w:val="false"/>
          <w:color w:val="000000"/>
          <w:sz w:val="28"/>
        </w:rPr>
        <w:t>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алуына құқық Қазақстан Республикасының халықаралық шарттарымен айқындалады.</w:t>
      </w:r>
    </w:p>
    <w:p>
      <w:pPr>
        <w:spacing w:after="0"/>
        <w:ind w:left="0"/>
        <w:jc w:val="both"/>
      </w:pPr>
      <w:r>
        <w:rPr>
          <w:rFonts w:ascii="Times New Roman"/>
          <w:b w:val="false"/>
          <w:i w:val="false"/>
          <w:color w:val="000000"/>
          <w:sz w:val="28"/>
        </w:rPr>
        <w:t>
      Білім беру ұйымдарына қабылданған шетелдіктер Қазақстан Республикасының заңнамасына сәйкес оқушылар мен тәрбиеленушілердің құқықтарына ие болады және міндеттерін мойнына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4" w:id="9"/>
    <w:p>
      <w:pPr>
        <w:spacing w:after="0"/>
        <w:ind w:left="0"/>
        <w:jc w:val="left"/>
      </w:pPr>
      <w:r>
        <w:rPr>
          <w:rFonts w:ascii="Times New Roman"/>
          <w:b/>
          <w:i w:val="false"/>
          <w:color w:val="000000"/>
        </w:rPr>
        <w:t xml:space="preserve">  11-бап Мәдениет жетiстiктерiн пайдалану</w:t>
      </w:r>
    </w:p>
    <w:bookmarkEnd w:id="9"/>
    <w:p>
      <w:pPr>
        <w:spacing w:after="0"/>
        <w:ind w:left="0"/>
        <w:jc w:val="both"/>
      </w:pPr>
      <w:r>
        <w:rPr>
          <w:rFonts w:ascii="Times New Roman"/>
          <w:b w:val="false"/>
          <w:i w:val="false"/>
          <w:color w:val="000000"/>
          <w:sz w:val="28"/>
        </w:rPr>
        <w:t>
      Қазақстан Республикасындағы шетелдiктер Қазақстан Республикасының азаматтарымен бiрдей мәдениет жетiстiктерiн пайдалануға құқылы. Олар тарих және мәдениет ескерткiштерiне, басқа мәдени құндылықтарға ұқыпты қарауға мiндеттi.</w:t>
      </w:r>
    </w:p>
    <w:bookmarkStart w:name="z15" w:id="10"/>
    <w:p>
      <w:pPr>
        <w:spacing w:after="0"/>
        <w:ind w:left="0"/>
        <w:jc w:val="left"/>
      </w:pPr>
      <w:r>
        <w:rPr>
          <w:rFonts w:ascii="Times New Roman"/>
          <w:b/>
          <w:i w:val="false"/>
          <w:color w:val="000000"/>
        </w:rPr>
        <w:t xml:space="preserve"> 12-бап Қоғамдық бiрлестiктерге қатысу</w:t>
      </w:r>
    </w:p>
    <w:bookmarkEnd w:id="10"/>
    <w:p>
      <w:pPr>
        <w:spacing w:after="0"/>
        <w:ind w:left="0"/>
        <w:jc w:val="both"/>
      </w:pPr>
      <w:r>
        <w:rPr>
          <w:rFonts w:ascii="Times New Roman"/>
          <w:b w:val="false"/>
          <w:i w:val="false"/>
          <w:color w:val="000000"/>
          <w:sz w:val="28"/>
        </w:rPr>
        <w:t>
      Қазақстан Республикасында тұрақты тұратын шетелдiктер саяси мақсаттарды көздейтiн саяси партиялар мен қоғамдық бiрлестiктерден басқа қоғамдық бiрлестiктерге, егер бұл олардың жарғыларына (ережелерiне) қайшы келмейтiн болса, кiруге құқылы.</w:t>
      </w:r>
    </w:p>
    <w:bookmarkStart w:name="z16" w:id="11"/>
    <w:p>
      <w:pPr>
        <w:spacing w:after="0"/>
        <w:ind w:left="0"/>
        <w:jc w:val="left"/>
      </w:pPr>
      <w:r>
        <w:rPr>
          <w:rFonts w:ascii="Times New Roman"/>
          <w:b/>
          <w:i w:val="false"/>
          <w:color w:val="000000"/>
        </w:rPr>
        <w:t xml:space="preserve"> 13-бап Ар-ождан бостандығы</w:t>
      </w:r>
    </w:p>
    <w:bookmarkEnd w:id="11"/>
    <w:p>
      <w:pPr>
        <w:spacing w:after="0"/>
        <w:ind w:left="0"/>
        <w:jc w:val="both"/>
      </w:pPr>
      <w:r>
        <w:rPr>
          <w:rFonts w:ascii="Times New Roman"/>
          <w:b w:val="false"/>
          <w:i w:val="false"/>
          <w:color w:val="000000"/>
          <w:sz w:val="28"/>
        </w:rPr>
        <w:t>
      Қазақстан Республикасында жүрген шетелдiктерге Қазақстан Республикасының азаматтарымен бiрдей ар-ождан бостандығына кепiлдiк берiледi.</w:t>
      </w:r>
    </w:p>
    <w:p>
      <w:pPr>
        <w:spacing w:after="0"/>
        <w:ind w:left="0"/>
        <w:jc w:val="both"/>
      </w:pPr>
      <w:r>
        <w:rPr>
          <w:rFonts w:ascii="Times New Roman"/>
          <w:b w:val="false"/>
          <w:i w:val="false"/>
          <w:color w:val="000000"/>
          <w:sz w:val="28"/>
        </w:rPr>
        <w:t>
      Дiни нанымға байланысты дұшпандық пен өшпендiлiктi өршiтуге тыйым салынады.</w:t>
      </w:r>
    </w:p>
    <w:bookmarkStart w:name="z17" w:id="12"/>
    <w:p>
      <w:pPr>
        <w:spacing w:after="0"/>
        <w:ind w:left="0"/>
        <w:jc w:val="left"/>
      </w:pPr>
      <w:r>
        <w:rPr>
          <w:rFonts w:ascii="Times New Roman"/>
          <w:b/>
          <w:i w:val="false"/>
          <w:color w:val="000000"/>
        </w:rPr>
        <w:t xml:space="preserve"> 14-бап Некелiк және отбасылық қатынастар</w:t>
      </w:r>
    </w:p>
    <w:bookmarkEnd w:id="12"/>
    <w:p>
      <w:pPr>
        <w:spacing w:after="0"/>
        <w:ind w:left="0"/>
        <w:jc w:val="both"/>
      </w:pPr>
      <w:r>
        <w:rPr>
          <w:rFonts w:ascii="Times New Roman"/>
          <w:b w:val="false"/>
          <w:i w:val="false"/>
          <w:color w:val="000000"/>
          <w:sz w:val="28"/>
        </w:rPr>
        <w:t xml:space="preserve">
      Қазақстан Республикасындағы шетелдiктер Қазақстан Республикасының азаматтарымен және басқа адамдармен некеге тұрып және оны бұза алады, Қазақстан Республикасының заңдары мен халықаралық шарттарына сәйкес Қазақстан Республикасының азаматтарымен бiрдей некелiк және отбасылық қатынастардағы құқықтарды пайдаланады және мiндеткерлiкте болады. </w:t>
      </w:r>
    </w:p>
    <w:bookmarkStart w:name="z18" w:id="13"/>
    <w:p>
      <w:pPr>
        <w:spacing w:after="0"/>
        <w:ind w:left="0"/>
        <w:jc w:val="left"/>
      </w:pPr>
      <w:r>
        <w:rPr>
          <w:rFonts w:ascii="Times New Roman"/>
          <w:b/>
          <w:i w:val="false"/>
          <w:color w:val="000000"/>
        </w:rPr>
        <w:t xml:space="preserve"> 15-бап Тұрғын үйге, жеке басының ары мен намысына тиiспеушiлiк</w:t>
      </w:r>
    </w:p>
    <w:bookmarkEnd w:id="13"/>
    <w:p>
      <w:pPr>
        <w:spacing w:after="0"/>
        <w:ind w:left="0"/>
        <w:jc w:val="both"/>
      </w:pPr>
      <w:r>
        <w:rPr>
          <w:rFonts w:ascii="Times New Roman"/>
          <w:b w:val="false"/>
          <w:i w:val="false"/>
          <w:color w:val="000000"/>
          <w:sz w:val="28"/>
        </w:rPr>
        <w:t>
      Қазақстан Республикасындағы шетелдiктерге тұрғын үйiне, жеке басының ары мен намысына тиiспеуге кепiлдiк берiледi.</w:t>
      </w:r>
    </w:p>
    <w:bookmarkStart w:name="z19" w:id="14"/>
    <w:p>
      <w:pPr>
        <w:spacing w:after="0"/>
        <w:ind w:left="0"/>
        <w:jc w:val="left"/>
      </w:pPr>
      <w:r>
        <w:rPr>
          <w:rFonts w:ascii="Times New Roman"/>
          <w:b/>
          <w:i w:val="false"/>
          <w:color w:val="000000"/>
        </w:rPr>
        <w:t xml:space="preserve"> 16-бап Қазақстан Республикасының аумағында жүрiп-тұру және тұрғылықты жер таңдау</w:t>
      </w:r>
    </w:p>
    <w:bookmarkEnd w:id="14"/>
    <w:p>
      <w:pPr>
        <w:spacing w:after="0"/>
        <w:ind w:left="0"/>
        <w:jc w:val="both"/>
      </w:pPr>
      <w:r>
        <w:rPr>
          <w:rFonts w:ascii="Times New Roman"/>
          <w:b w:val="false"/>
          <w:i w:val="false"/>
          <w:color w:val="000000"/>
          <w:sz w:val="28"/>
        </w:rPr>
        <w:t xml:space="preserve">
      Шетелдiктер Қазақстан Республикасының шетелдiктердiң болуына рұқсат етiлген аумағында еркiн жүрiп-тұра алады және Қазақстан Республикасының заңдарында белгiленген тәртiпке сәйкес тұрғылықты жер таңдай алады. Жүріп-тұрудағы және тұрғылықты жер таңдаудағы шектеулер, бұл мемлекеттiк қауiпсiздiктi қамтамасыз ету, қоғамдық тәртiптi, халықтың денсаулығы мен адамгершiлiгiн сақтау, Қазақстан Республикасының азаматтары мен басқа да адамдардың құқықтары мен заңды мүдделерiн қорғау үшiн қажет болғанда Қазақстан Республикасының бұған уәкiлеттiк берiлген органдарының актiлерiмен белгiленедi. </w:t>
      </w:r>
    </w:p>
    <w:bookmarkStart w:name="z20" w:id="15"/>
    <w:p>
      <w:pPr>
        <w:spacing w:after="0"/>
        <w:ind w:left="0"/>
        <w:jc w:val="left"/>
      </w:pPr>
      <w:r>
        <w:rPr>
          <w:rFonts w:ascii="Times New Roman"/>
          <w:b/>
          <w:i w:val="false"/>
          <w:color w:val="000000"/>
        </w:rPr>
        <w:t xml:space="preserve"> 17-бап Салықтар мен алымдар</w:t>
      </w:r>
    </w:p>
    <w:bookmarkEnd w:id="15"/>
    <w:p>
      <w:pPr>
        <w:spacing w:after="0"/>
        <w:ind w:left="0"/>
        <w:jc w:val="both"/>
      </w:pPr>
      <w:r>
        <w:rPr>
          <w:rFonts w:ascii="Times New Roman"/>
          <w:b w:val="false"/>
          <w:i w:val="false"/>
          <w:color w:val="000000"/>
          <w:sz w:val="28"/>
        </w:rPr>
        <w:t xml:space="preserve">
      Егер Қазақстан Республикасының заңдары мен халықаралық шарттарында өзгеше көзделмеген болса, Қазақстан Республикасындағы шетелдiктерге Қазақстан Республикасының азаматтарымен бiрдей негiзде салықтар мен алымдар салынады. </w:t>
      </w:r>
    </w:p>
    <w:bookmarkStart w:name="z21" w:id="16"/>
    <w:p>
      <w:pPr>
        <w:spacing w:after="0"/>
        <w:ind w:left="0"/>
        <w:jc w:val="left"/>
      </w:pPr>
      <w:r>
        <w:rPr>
          <w:rFonts w:ascii="Times New Roman"/>
          <w:b/>
          <w:i w:val="false"/>
          <w:color w:val="000000"/>
        </w:rPr>
        <w:t xml:space="preserve"> 18-бап Шетелдіктердің құқықтарын қорғау</w:t>
      </w:r>
    </w:p>
    <w:bookmarkEnd w:id="16"/>
    <w:p>
      <w:pPr>
        <w:spacing w:after="0"/>
        <w:ind w:left="0"/>
        <w:jc w:val="both"/>
      </w:pPr>
      <w:r>
        <w:rPr>
          <w:rFonts w:ascii="Times New Roman"/>
          <w:b w:val="false"/>
          <w:i w:val="false"/>
          <w:color w:val="000000"/>
          <w:sz w:val="28"/>
        </w:rPr>
        <w:t>
      Қазақстан Республикасындағы шетелдіктердің өздеріне тиесілі мүліктік және жеке мүліктік емес құқықтарды қорғау үшін сотқа, Қазақстан Республикасындағы Адам құқықтары жөніндегі уәкілге және өзге де мемлекеттік органдарға жүгінуге құқығы бар.</w:t>
      </w:r>
    </w:p>
    <w:p>
      <w:pPr>
        <w:spacing w:after="0"/>
        <w:ind w:left="0"/>
        <w:jc w:val="both"/>
      </w:pPr>
      <w:r>
        <w:rPr>
          <w:rFonts w:ascii="Times New Roman"/>
          <w:b w:val="false"/>
          <w:i w:val="false"/>
          <w:color w:val="000000"/>
          <w:sz w:val="28"/>
        </w:rPr>
        <w:t>
      Шетелдiктер Қазақстан Республикасының халықаралық шарттарында көзделгеннен басқа жағдайларда, сотта Қазақстан Республикасының азаматтарымен бiрдей процессуалдық құқықтарды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 w:id="17"/>
    <w:p>
      <w:pPr>
        <w:spacing w:after="0"/>
        <w:ind w:left="0"/>
        <w:jc w:val="left"/>
      </w:pPr>
      <w:r>
        <w:rPr>
          <w:rFonts w:ascii="Times New Roman"/>
          <w:b/>
          <w:i w:val="false"/>
          <w:color w:val="000000"/>
        </w:rPr>
        <w:t xml:space="preserve"> 19-бап Сайлау құқығындағы шектеулер</w:t>
      </w:r>
    </w:p>
    <w:bookmarkEnd w:id="17"/>
    <w:p>
      <w:pPr>
        <w:spacing w:after="0"/>
        <w:ind w:left="0"/>
        <w:jc w:val="both"/>
      </w:pPr>
      <w:r>
        <w:rPr>
          <w:rFonts w:ascii="Times New Roman"/>
          <w:b w:val="false"/>
          <w:i w:val="false"/>
          <w:color w:val="000000"/>
          <w:sz w:val="28"/>
        </w:rPr>
        <w:t>
      Қазақстан Республикасындағы шетелдiктер өкiлдi және басқа сайланбалы мемлекеттiк органдарға және қызметке сайлай да, сайлана да алмайды, сондай-ақ республикалық референдумдарға қатыса алмайды.</w:t>
      </w:r>
    </w:p>
    <w:bookmarkStart w:name="z23" w:id="18"/>
    <w:p>
      <w:pPr>
        <w:spacing w:after="0"/>
        <w:ind w:left="0"/>
        <w:jc w:val="left"/>
      </w:pPr>
      <w:r>
        <w:rPr>
          <w:rFonts w:ascii="Times New Roman"/>
          <w:b/>
          <w:i w:val="false"/>
          <w:color w:val="000000"/>
        </w:rPr>
        <w:t xml:space="preserve"> 20-бап Әскери мiндеттiлiкке қатыстылығы</w:t>
      </w:r>
    </w:p>
    <w:bookmarkEnd w:id="18"/>
    <w:p>
      <w:pPr>
        <w:spacing w:after="0"/>
        <w:ind w:left="0"/>
        <w:jc w:val="both"/>
      </w:pPr>
      <w:r>
        <w:rPr>
          <w:rFonts w:ascii="Times New Roman"/>
          <w:b w:val="false"/>
          <w:i w:val="false"/>
          <w:color w:val="000000"/>
          <w:sz w:val="28"/>
        </w:rPr>
        <w:t>
      Әскери мiндеттiлiк Қазақстан Республикасының аумағында тұрақты тұратын шетелдiктерге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2007.01.12 № </w:t>
      </w:r>
      <w:r>
        <w:rPr>
          <w:rFonts w:ascii="Times New Roman"/>
          <w:b w:val="false"/>
          <w:i w:val="false"/>
          <w:color w:val="000000"/>
          <w:sz w:val="28"/>
        </w:rPr>
        <w:t>227</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III бөлiм. Шетелдіктердің Қазақстан Республикасына келуi</w:t>
      </w:r>
      <w:r>
        <w:br/>
      </w:r>
      <w:r>
        <w:rPr>
          <w:rFonts w:ascii="Times New Roman"/>
          <w:b/>
          <w:i w:val="false"/>
          <w:color w:val="000000"/>
        </w:rPr>
        <w:t>және Қазақстан Республикасынан кетуi</w:t>
      </w:r>
    </w:p>
    <w:bookmarkEnd w:id="19"/>
    <w:bookmarkStart w:name="z25" w:id="20"/>
    <w:p>
      <w:pPr>
        <w:spacing w:after="0"/>
        <w:ind w:left="0"/>
        <w:jc w:val="left"/>
      </w:pPr>
      <w:r>
        <w:rPr>
          <w:rFonts w:ascii="Times New Roman"/>
          <w:b/>
          <w:i w:val="false"/>
          <w:color w:val="000000"/>
        </w:rPr>
        <w:t xml:space="preserve"> 21-бап Қазақстан Республикасына келудiң, Қазақстан Республикасынан кетудiң, Қазақстан Республикасының аумағы арқылы транзиттiк жүрiп өтудiң ережелерiн белгiлеу</w:t>
      </w:r>
    </w:p>
    <w:bookmarkEnd w:id="20"/>
    <w:p>
      <w:pPr>
        <w:spacing w:after="0"/>
        <w:ind w:left="0"/>
        <w:jc w:val="both"/>
      </w:pPr>
      <w:r>
        <w:rPr>
          <w:rFonts w:ascii="Times New Roman"/>
          <w:b w:val="false"/>
          <w:i w:val="false"/>
          <w:color w:val="000000"/>
          <w:sz w:val="28"/>
        </w:rPr>
        <w:t>
      Шетелдiктердiң Қазақстан Республикасына келуiнiң, олардың Қазақстан Республикасынан кетуiнiң және Қазақстан Республикасының аумағы арқылы транзиттiк жүрiп өтуiнiң қағидалары осы Заңда және Қазақстан Республикасының өзге де нормативтік құқықтық актілерінде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21"/>
    <w:p>
      <w:pPr>
        <w:spacing w:after="0"/>
        <w:ind w:left="0"/>
        <w:jc w:val="left"/>
      </w:pPr>
      <w:r>
        <w:rPr>
          <w:rFonts w:ascii="Times New Roman"/>
          <w:b/>
          <w:i w:val="false"/>
          <w:color w:val="000000"/>
        </w:rPr>
        <w:t xml:space="preserve"> 22-бап Қазақстан Республикасына келу</w:t>
      </w:r>
    </w:p>
    <w:bookmarkEnd w:id="21"/>
    <w:p>
      <w:pPr>
        <w:spacing w:after="0"/>
        <w:ind w:left="0"/>
        <w:jc w:val="both"/>
      </w:pPr>
      <w:r>
        <w:rPr>
          <w:rFonts w:ascii="Times New Roman"/>
          <w:b w:val="false"/>
          <w:i w:val="false"/>
          <w:color w:val="000000"/>
          <w:sz w:val="28"/>
        </w:rPr>
        <w:t>
      Егер Қазақстан Республикасының тиiстi тараппен келiсiмiнде өзгеше тәртiп белгіленбесе немесе Қазақстан Республикасының Үкіметі өзгеше тәртіп белгілемесе, шетелдiктер жарамды шетелдік паспорттар немесе оны алмастыратын құжаттар бойынша Қазақстан Республикасының келу визалары болған кезде Қазақстан Республикасына келе алады.</w:t>
      </w:r>
    </w:p>
    <w:bookmarkStart w:name="z1" w:id="22"/>
    <w:p>
      <w:pPr>
        <w:spacing w:after="0"/>
        <w:ind w:left="0"/>
        <w:jc w:val="both"/>
      </w:pPr>
      <w:r>
        <w:rPr>
          <w:rFonts w:ascii="Times New Roman"/>
          <w:b w:val="false"/>
          <w:i w:val="false"/>
          <w:color w:val="000000"/>
          <w:sz w:val="28"/>
        </w:rPr>
        <w:t>
      Шетелдіктің Қазақстан Республикасына келуіне:</w:t>
      </w:r>
    </w:p>
    <w:bookmarkEnd w:id="22"/>
    <w:bookmarkStart w:name="z38" w:id="23"/>
    <w:p>
      <w:pPr>
        <w:spacing w:after="0"/>
        <w:ind w:left="0"/>
        <w:jc w:val="both"/>
      </w:pPr>
      <w:r>
        <w:rPr>
          <w:rFonts w:ascii="Times New Roman"/>
          <w:b w:val="false"/>
          <w:i w:val="false"/>
          <w:color w:val="000000"/>
          <w:sz w:val="28"/>
        </w:rPr>
        <w:t>
      1) ұлттық қауіпсіздікті, қоғамдық тәртіп пен халықтың денсаулығын қорғауды қамтамасыз ету мүддесі үшін;</w:t>
      </w:r>
    </w:p>
    <w:bookmarkEnd w:id="23"/>
    <w:bookmarkStart w:name="z39" w:id="24"/>
    <w:p>
      <w:pPr>
        <w:spacing w:after="0"/>
        <w:ind w:left="0"/>
        <w:jc w:val="both"/>
      </w:pPr>
      <w:r>
        <w:rPr>
          <w:rFonts w:ascii="Times New Roman"/>
          <w:b w:val="false"/>
          <w:i w:val="false"/>
          <w:color w:val="000000"/>
          <w:sz w:val="28"/>
        </w:rPr>
        <w:t>
      2) егер оның iс-әрекетi конституциялық құрылысты күштеп өзгертуге бағытталса;</w:t>
      </w:r>
    </w:p>
    <w:bookmarkEnd w:id="24"/>
    <w:bookmarkStart w:name="z40" w:id="25"/>
    <w:p>
      <w:pPr>
        <w:spacing w:after="0"/>
        <w:ind w:left="0"/>
        <w:jc w:val="both"/>
      </w:pPr>
      <w:r>
        <w:rPr>
          <w:rFonts w:ascii="Times New Roman"/>
          <w:b w:val="false"/>
          <w:i w:val="false"/>
          <w:color w:val="000000"/>
          <w:sz w:val="28"/>
        </w:rPr>
        <w:t>
      3) егер ол Қазақстан Республикасының егемендiгi мен тәуелсіздігіне қарсы шықса, оның аумағының бiрлiгi мен тұтастығын бұзуға шақырса;</w:t>
      </w:r>
    </w:p>
    <w:bookmarkEnd w:id="25"/>
    <w:bookmarkStart w:name="z41" w:id="26"/>
    <w:p>
      <w:pPr>
        <w:spacing w:after="0"/>
        <w:ind w:left="0"/>
        <w:jc w:val="both"/>
      </w:pPr>
      <w:r>
        <w:rPr>
          <w:rFonts w:ascii="Times New Roman"/>
          <w:b w:val="false"/>
          <w:i w:val="false"/>
          <w:color w:val="000000"/>
          <w:sz w:val="28"/>
        </w:rPr>
        <w:t>
      4) егер ол ұлтаралық, конфессияаралық және дiни араздықты қоздырса;</w:t>
      </w:r>
    </w:p>
    <w:bookmarkEnd w:id="26"/>
    <w:bookmarkStart w:name="z42" w:id="27"/>
    <w:p>
      <w:pPr>
        <w:spacing w:after="0"/>
        <w:ind w:left="0"/>
        <w:jc w:val="both"/>
      </w:pPr>
      <w:r>
        <w:rPr>
          <w:rFonts w:ascii="Times New Roman"/>
          <w:b w:val="false"/>
          <w:i w:val="false"/>
          <w:color w:val="000000"/>
          <w:sz w:val="28"/>
        </w:rPr>
        <w:t>
      5) егер бұл Қазақстан Республикасы азаматтарының және басқа да адамдардың құқықтары мен заңды мүдделерiн қорғау үшiн қажет болса;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егер Қазақстан Республикасының ұлттық қауіпсіздік органдарында оның экстремистік немесе террористік әрекетке қатыстылығы немесе Қазақстан Республикасында экстремистік немесе террористік деп танылған ұйымға қатыстылығы туралы мәліметтер болса;</w:t>
      </w:r>
    </w:p>
    <w:bookmarkStart w:name="z57" w:id="28"/>
    <w:p>
      <w:pPr>
        <w:spacing w:after="0"/>
        <w:ind w:left="0"/>
        <w:jc w:val="both"/>
      </w:pPr>
      <w:r>
        <w:rPr>
          <w:rFonts w:ascii="Times New Roman"/>
          <w:b w:val="false"/>
          <w:i w:val="false"/>
          <w:color w:val="000000"/>
          <w:sz w:val="28"/>
        </w:rPr>
        <w:t>
      6-1) сот оның әрекеттерінде қылмыстардың қайталануы немесе қылмыстардың қауіпті қайталануы бар деп таныған жағдайда;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егер ол Қазақстан Республикасында алдыңғы болған кезеңде әкімшілік құқық бұзушылық жасағаны үшін өзіне қолданылған әкімшілік жазаны атқармаған болса;</w:t>
      </w:r>
    </w:p>
    <w:p>
      <w:pPr>
        <w:spacing w:after="0"/>
        <w:ind w:left="0"/>
        <w:jc w:val="both"/>
      </w:pPr>
      <w:r>
        <w:rPr>
          <w:rFonts w:ascii="Times New Roman"/>
          <w:b w:val="false"/>
          <w:i w:val="false"/>
          <w:color w:val="000000"/>
          <w:sz w:val="28"/>
        </w:rPr>
        <w:t>
      7-1) егер ол Қазақстан Республикасында алдыңғы болған кезеңде қылмыстық құқық бұзушылық жасағаны үшін өзіне тағайындалған жазаны атқармаған немесе өтемеген болса;</w:t>
      </w:r>
    </w:p>
    <w:p>
      <w:pPr>
        <w:spacing w:after="0"/>
        <w:ind w:left="0"/>
        <w:jc w:val="both"/>
      </w:pPr>
      <w:r>
        <w:rPr>
          <w:rFonts w:ascii="Times New Roman"/>
          <w:b w:val="false"/>
          <w:i w:val="false"/>
          <w:color w:val="000000"/>
          <w:sz w:val="28"/>
        </w:rPr>
        <w:t>
      7-2) егер ол ұйымдасқан топта (қылмыстық ұйымда) топбастаушы жағдайына ие болса;</w:t>
      </w:r>
    </w:p>
    <w:p>
      <w:pPr>
        <w:spacing w:after="0"/>
        <w:ind w:left="0"/>
        <w:jc w:val="both"/>
      </w:pPr>
      <w:r>
        <w:rPr>
          <w:rFonts w:ascii="Times New Roman"/>
          <w:b w:val="false"/>
          <w:i w:val="false"/>
          <w:color w:val="000000"/>
          <w:sz w:val="28"/>
        </w:rPr>
        <w:t>
      7-3) егер ол Қазақстан Республикасының аумағында ауыр немесе аса ауыр қылмыс жасаған болса және Қазақстан Республикасы ратификациялаған, сотталған адамдарды беру туралы халықаралық шарттарға сәйкес не Қазақстан Республикасы Бас Прокурорының шет мемлекеттің құзыретті органдарымен және лауазымды адамдарымен өзара келісім қағидаты негізінде қол жеткізген келісімге сәйкес өзінің азаматтығы тиесілі мемлекетке берілген болса;</w:t>
      </w:r>
    </w:p>
    <w:bookmarkStart w:name="z45" w:id="29"/>
    <w:p>
      <w:pPr>
        <w:spacing w:after="0"/>
        <w:ind w:left="0"/>
        <w:jc w:val="both"/>
      </w:pPr>
      <w:r>
        <w:rPr>
          <w:rFonts w:ascii="Times New Roman"/>
          <w:b w:val="false"/>
          <w:i w:val="false"/>
          <w:color w:val="000000"/>
          <w:sz w:val="28"/>
        </w:rPr>
        <w:t>
      8) егер жеке табыс салығы бойынша декларацияны табыс ету Қазақстан Республикасының заңнамасында көзделген жағдайда, Қазақстан Республикасында алдыңғы болған кезеңде ол мұндай декларацияны табыс етпесе;</w:t>
      </w:r>
    </w:p>
    <w:bookmarkEnd w:id="29"/>
    <w:bookmarkStart w:name="z46" w:id="30"/>
    <w:p>
      <w:pPr>
        <w:spacing w:after="0"/>
        <w:ind w:left="0"/>
        <w:jc w:val="both"/>
      </w:pPr>
      <w:r>
        <w:rPr>
          <w:rFonts w:ascii="Times New Roman"/>
          <w:b w:val="false"/>
          <w:i w:val="false"/>
          <w:color w:val="000000"/>
          <w:sz w:val="28"/>
        </w:rPr>
        <w:t>
      9) егер ол, этникалық қазақтарды, Қазақстан Республикасында немесе Қазақ Кеңестiк Социалистiк Республикасында туған немесе бұрын оның азаматтығында болған адамдарды және олардың отбасы мүшелерiн қоспағанда, Қазақстан Республикасының Ішкі істер министрлігі айқындайтын тәртiппен Қазақстан Республикасында болу және одан кету үшiн қажеттi қаражатының бар екендiгi туралы растауды ұсынбаса;</w:t>
      </w:r>
    </w:p>
    <w:bookmarkEnd w:id="30"/>
    <w:bookmarkStart w:name="z47" w:id="31"/>
    <w:p>
      <w:pPr>
        <w:spacing w:after="0"/>
        <w:ind w:left="0"/>
        <w:jc w:val="both"/>
      </w:pPr>
      <w:r>
        <w:rPr>
          <w:rFonts w:ascii="Times New Roman"/>
          <w:b w:val="false"/>
          <w:i w:val="false"/>
          <w:color w:val="000000"/>
          <w:sz w:val="28"/>
        </w:rPr>
        <w:t>
      10) егер ол келу туралы өтiнiшхат жолдаған кезде өзi жөнiнде жалған мәлiметтер хабарлаған болса немесе қажеттi құжаттарды Қазақстан Республикасының заңнамасында белгiленген мерзiмде табыс етпесе;</w:t>
      </w:r>
    </w:p>
    <w:bookmarkEnd w:id="31"/>
    <w:bookmarkStart w:name="z48" w:id="32"/>
    <w:p>
      <w:pPr>
        <w:spacing w:after="0"/>
        <w:ind w:left="0"/>
        <w:jc w:val="both"/>
      </w:pPr>
      <w:r>
        <w:rPr>
          <w:rFonts w:ascii="Times New Roman"/>
          <w:b w:val="false"/>
          <w:i w:val="false"/>
          <w:color w:val="000000"/>
          <w:sz w:val="28"/>
        </w:rPr>
        <w:t>
      11) онда Қазақстан Республикасына келу үшін қарсы айғақтар болып табылатын аурулары болған кезде;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егер ол бұрын "Қазақстан Республикасының азаматтығы туралы"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бірінші бөлігінің 8) тармақшасында көзделген негіздер бойынша Қазақстан Республикасының азаматтығын жоғалтса;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егер ол бұрын "Қазақстан Республикасының азаматтығы туралы" Қазақстан Республикасы Заңының 20-1-бабында көзделген негіздер бойынша Қазақстан Республикасының азаматтығынан айырылса;</w:t>
      </w:r>
    </w:p>
    <w:p>
      <w:pPr>
        <w:spacing w:after="0"/>
        <w:ind w:left="0"/>
        <w:jc w:val="both"/>
      </w:pPr>
      <w:r>
        <w:rPr>
          <w:rFonts w:ascii="Times New Roman"/>
          <w:b w:val="false"/>
          <w:i w:val="false"/>
          <w:color w:val="000000"/>
          <w:sz w:val="28"/>
        </w:rPr>
        <w:t>
      14) егер ол кәмелетке толмаған адамның жыныстық тиіспеушілігіне қарсы қылмыс жасаса, тыйым салынады.</w:t>
      </w:r>
    </w:p>
    <w:p>
      <w:pPr>
        <w:spacing w:after="0"/>
        <w:ind w:left="0"/>
        <w:jc w:val="both"/>
      </w:pPr>
      <w:r>
        <w:rPr>
          <w:rFonts w:ascii="Times New Roman"/>
          <w:b w:val="false"/>
          <w:i w:val="false"/>
          <w:color w:val="000000"/>
          <w:sz w:val="28"/>
        </w:rPr>
        <w:t>
      Ұлттық қауіпсіздік органдары шетелдіктер мен азаматтығы жоқ адамдарға олардың Қазақстан Республикасына және шетелдіктер баруға болмайтын жекелеген жерлерге (аумақтарға) келуіне келісім беруден бас тартуға негіз болған себепті түсіндірмеуге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Бұрын Қазақстан Республикасынан шығарып жіберілген, реадмиссия тәртібімен қайтарылған шетелдіктердің шығарып жіберу туралы сот шешімі орындалған, реадмиссия тәртібімен кеткен күннен бастап бес жыл бойы Қазақстан Республикасына келуіне тыйым салынады.</w:t>
      </w:r>
    </w:p>
    <w:bookmarkStart w:name="z50" w:id="33"/>
    <w:p>
      <w:pPr>
        <w:spacing w:after="0"/>
        <w:ind w:left="0"/>
        <w:jc w:val="both"/>
      </w:pPr>
      <w:r>
        <w:rPr>
          <w:rFonts w:ascii="Times New Roman"/>
          <w:b w:val="false"/>
          <w:i w:val="false"/>
          <w:color w:val="000000"/>
          <w:sz w:val="28"/>
        </w:rPr>
        <w:t>
      Қабылдаушы тұлғалардың шетелдіктерді Қазақстан Республикасына шақыру туралы өтініштері, егер мұндай өтініш берілгенге дейін қатарынан күнтізбелік он екі ай ішінде қабылдаушы тұлғалар өздерінде болатын көшіп келушілер туралы ішкі істер органдарына уақтылы хабарламағаны, олардың Қазақстан Республикасында болу құқығына құжаттар ресімдеу және болудың белгілі бір мерзімі өткеннен кейін Қазақстан Республикасынан кетуін қамтамасыз ету бойынша шаралар қабылдамағаны үшін екі және одан да көп рет жауаптылыққа тартылған болса, қаралмайды.</w:t>
      </w:r>
    </w:p>
    <w:bookmarkEnd w:id="33"/>
    <w:bookmarkStart w:name="z51"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Келу визаларын немесе оларға сәйкес келетiн басқа да құжаттарды Қазақстан Республикасының дипломатиялық өкiлдiктерi және консулдық мекемелерi немесе жекелеген жағдайларда бұған арнайы уәкiлдiк берiлген Қазақстан Республикасының өкiлдерi бередi.</w:t>
      </w:r>
    </w:p>
    <w:bookmarkEnd w:id="34"/>
    <w:bookmarkStart w:name="z53" w:id="35"/>
    <w:p>
      <w:pPr>
        <w:spacing w:after="0"/>
        <w:ind w:left="0"/>
        <w:jc w:val="both"/>
      </w:pPr>
      <w:r>
        <w:rPr>
          <w:rFonts w:ascii="Times New Roman"/>
          <w:b w:val="false"/>
          <w:i w:val="false"/>
          <w:color w:val="000000"/>
          <w:sz w:val="28"/>
        </w:rPr>
        <w:t>
      Егер Қазақстан Республикасының халықаралық шарттарында өзгеше көзделмесе, қабылдаушы тұлғалардың шақырулары немесе Қазақстан Республикасының бұған уәкілеттік берілген мемлекеттік органдарының рұқсаты виза беру үшiн негiз болып табылады.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10.12.2013 </w:t>
      </w:r>
      <w:r>
        <w:rPr>
          <w:rFonts w:ascii="Times New Roman"/>
          <w:b w:val="false"/>
          <w:i w:val="false"/>
          <w:color w:val="00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03.11.2014 </w:t>
      </w:r>
      <w:r>
        <w:rPr>
          <w:rFonts w:ascii="Times New Roman"/>
          <w:b w:val="false"/>
          <w:i w:val="false"/>
          <w:color w:val="000000"/>
          <w:sz w:val="28"/>
        </w:rPr>
        <w:t>№ 244-V</w:t>
      </w:r>
      <w:r>
        <w:rPr>
          <w:rFonts w:ascii="Times New Roman"/>
          <w:b w:val="false"/>
          <w:i w:val="false"/>
          <w:color w:val="ff0000"/>
          <w:sz w:val="28"/>
        </w:rPr>
        <w:t xml:space="preserve"> (02.01.2015 бастап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 w:id="36"/>
    <w:p>
      <w:pPr>
        <w:spacing w:after="0"/>
        <w:ind w:left="0"/>
        <w:jc w:val="left"/>
      </w:pPr>
      <w:r>
        <w:rPr>
          <w:rFonts w:ascii="Times New Roman"/>
          <w:b/>
          <w:i w:val="false"/>
          <w:color w:val="000000"/>
        </w:rPr>
        <w:t xml:space="preserve">  23-бап Қазақстан Республикасынан кету</w:t>
      </w:r>
    </w:p>
    <w:bookmarkEnd w:id="36"/>
    <w:p>
      <w:pPr>
        <w:spacing w:after="0"/>
        <w:ind w:left="0"/>
        <w:jc w:val="both"/>
      </w:pPr>
      <w:r>
        <w:rPr>
          <w:rFonts w:ascii="Times New Roman"/>
          <w:b w:val="false"/>
          <w:i w:val="false"/>
          <w:color w:val="000000"/>
          <w:sz w:val="28"/>
        </w:rPr>
        <w:t>
      Шетелдiктер қолданыстағы шетелдiк паспорттар немесе Қазақстан Республикасының бұған уәкiлдiк алған мемлекеттiк органдары берген кету визалары болған жағдайда сол паспорттарды алмастыратын құжаттар бойынша, егер тиiстi елмен жасалған келiсiмде өзгеше тәртiп белгiленбесе немесе Қазақстан Республикасының Үкіметі өзгеше тәртiп белгiлемесе, Қазақстан Республикасынан кетедi.</w:t>
      </w:r>
    </w:p>
    <w:p>
      <w:pPr>
        <w:spacing w:after="0"/>
        <w:ind w:left="0"/>
        <w:jc w:val="both"/>
      </w:pPr>
      <w:r>
        <w:rPr>
          <w:rFonts w:ascii="Times New Roman"/>
          <w:b w:val="false"/>
          <w:i w:val="false"/>
          <w:color w:val="000000"/>
          <w:sz w:val="28"/>
        </w:rPr>
        <w:t xml:space="preserve">
      Қазақстан Республикасынан кету шетелдікке мына жағдайларда: </w:t>
      </w:r>
    </w:p>
    <w:p>
      <w:pPr>
        <w:spacing w:after="0"/>
        <w:ind w:left="0"/>
        <w:jc w:val="both"/>
      </w:pPr>
      <w:r>
        <w:rPr>
          <w:rFonts w:ascii="Times New Roman"/>
          <w:b w:val="false"/>
          <w:i w:val="false"/>
          <w:color w:val="000000"/>
          <w:sz w:val="28"/>
        </w:rPr>
        <w:t>
      а) егер оны қылмыстық жауапкершiлiкке тарту үшiн негiздер болса - iстi жүргiзу аяқталғанға дейiн;</w:t>
      </w:r>
    </w:p>
    <w:p>
      <w:pPr>
        <w:spacing w:after="0"/>
        <w:ind w:left="0"/>
        <w:jc w:val="both"/>
      </w:pPr>
      <w:r>
        <w:rPr>
          <w:rFonts w:ascii="Times New Roman"/>
          <w:b w:val="false"/>
          <w:i w:val="false"/>
          <w:color w:val="000000"/>
          <w:sz w:val="28"/>
        </w:rPr>
        <w:t>
      б) егер ол қылмыстық құқық бұзушылық жасағаны үшiн сотталған болса, оған пробациялық бақылау белгіленген немесе оған жазаны орындауды кейінге қалдыру қолданылған болса - оны сот шешімінің негізінде шығарып жіберу жағдайларын қоспағанда, жазаны өтеп болғанға немесе жазадан босатылғанға, пробациялық бақылаудың мерзімі аяқталғанға, жазаны орындауды кейінге қалдыру мерзімі аяқталғанға дейiн;</w:t>
      </w:r>
    </w:p>
    <w:p>
      <w:pPr>
        <w:spacing w:after="0"/>
        <w:ind w:left="0"/>
        <w:jc w:val="both"/>
      </w:pPr>
      <w:r>
        <w:rPr>
          <w:rFonts w:ascii="Times New Roman"/>
          <w:b w:val="false"/>
          <w:i w:val="false"/>
          <w:color w:val="000000"/>
          <w:sz w:val="28"/>
        </w:rPr>
        <w:t>
      в) егер ол өзiне сот жүктеген мiндеттемелердi орындаудан жалтаратын болса - мiндеттемелер орындалғанға дейін рұқсат етілмейді.</w:t>
      </w:r>
    </w:p>
    <w:p>
      <w:pPr>
        <w:spacing w:after="0"/>
        <w:ind w:left="0"/>
        <w:jc w:val="both"/>
      </w:pPr>
      <w:r>
        <w:rPr>
          <w:rFonts w:ascii="Times New Roman"/>
          <w:b w:val="false"/>
          <w:i w:val="false"/>
          <w:color w:val="000000"/>
          <w:sz w:val="28"/>
        </w:rPr>
        <w:t>
       г)</w:t>
      </w:r>
      <w:r>
        <w:rPr>
          <w:rFonts w:ascii="Times New Roman"/>
          <w:b w:val="false"/>
          <w:i/>
          <w:color w:val="000000"/>
          <w:sz w:val="28"/>
        </w:rPr>
        <w:t xml:space="preserve"> Алынып тасталды - ҚР 2009.12.07 </w:t>
      </w:r>
      <w:r>
        <w:rPr>
          <w:rFonts w:ascii="Times New Roman"/>
          <w:b w:val="false"/>
          <w:i w:val="false"/>
          <w:color w:val="000000"/>
          <w:sz w:val="28"/>
        </w:rPr>
        <w:t>№ 222-IV</w:t>
      </w:r>
      <w:r>
        <w:rPr>
          <w:rFonts w:ascii="Times New Roman"/>
          <w:b w:val="false"/>
          <w:i/>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color w:val="000000"/>
          <w:sz w:val="28"/>
        </w:rPr>
        <w:t>. қараңыз) Заңымен.</w:t>
      </w:r>
    </w:p>
    <w:p>
      <w:pPr>
        <w:spacing w:after="0"/>
        <w:ind w:left="0"/>
        <w:jc w:val="both"/>
      </w:pPr>
      <w:r>
        <w:rPr>
          <w:rFonts w:ascii="Times New Roman"/>
          <w:b w:val="false"/>
          <w:i w:val="false"/>
          <w:color w:val="000000"/>
          <w:sz w:val="28"/>
        </w:rPr>
        <w:t>
      Шетелдiктiң Қазақстан Республикасынан кетуi ол Қазақстан Республикасы азаматтарының, басқа жеке және заңды тұлғалардың елеулi мүдделерiмен байланысты мүлiктiк мiндеттемелердi орындағанға дейiн кейiнге қалдырылуы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2009.12.07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37"/>
    <w:p>
      <w:pPr>
        <w:spacing w:after="0"/>
        <w:ind w:left="0"/>
        <w:jc w:val="left"/>
      </w:pPr>
      <w:r>
        <w:rPr>
          <w:rFonts w:ascii="Times New Roman"/>
          <w:b/>
          <w:i w:val="false"/>
          <w:color w:val="000000"/>
        </w:rPr>
        <w:t xml:space="preserve"> 24-бап Транзиттiк жүрiп өту</w:t>
      </w:r>
    </w:p>
    <w:bookmarkEnd w:id="37"/>
    <w:p>
      <w:pPr>
        <w:spacing w:after="0"/>
        <w:ind w:left="0"/>
        <w:jc w:val="both"/>
      </w:pPr>
      <w:r>
        <w:rPr>
          <w:rFonts w:ascii="Times New Roman"/>
          <w:b w:val="false"/>
          <w:i w:val="false"/>
          <w:color w:val="000000"/>
          <w:sz w:val="28"/>
        </w:rPr>
        <w:t xml:space="preserve">
      Қазақстан Республикасының аумағы арқылы транзитпен жүрiп өтушi шетелдiктер белгiленген маршрут бойынша Қазақстан Республикасының Мемлекеттік шекарасы арқылы өткізу пунктіне транзиттiк жүрiп өту ережелерiн сақтай отырып барады және Қазақстан Республикасының бұған уәкiлдiк алған мемлекеттiк органдары берген рұқсат болған жағдайда Қазақстан Республикасының аумағында тек Қазақстанның транзиттiк визаларында көрсетiлген мекендерде ғана аялдай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 w:id="38"/>
    <w:p>
      <w:pPr>
        <w:spacing w:after="0"/>
        <w:ind w:left="0"/>
        <w:jc w:val="left"/>
      </w:pPr>
      <w:r>
        <w:rPr>
          <w:rFonts w:ascii="Times New Roman"/>
          <w:b/>
          <w:i w:val="false"/>
          <w:color w:val="000000"/>
        </w:rPr>
        <w:t xml:space="preserve"> IV бөлiм. Шетелдіктердің жауаптылығы. Болу мерзiмiн қысқарту. Шығарып жіберу</w:t>
      </w:r>
    </w:p>
    <w:bookmarkEnd w:id="38"/>
    <w:p>
      <w:pPr>
        <w:spacing w:after="0"/>
        <w:ind w:left="0"/>
        <w:jc w:val="both"/>
      </w:pPr>
      <w:r>
        <w:rPr>
          <w:rFonts w:ascii="Times New Roman"/>
          <w:b w:val="false"/>
          <w:i w:val="false"/>
          <w:color w:val="ff0000"/>
          <w:sz w:val="28"/>
        </w:rPr>
        <w:t xml:space="preserve">
      Ескерту. IV-бөлімнің тақырыбына өзгеріс енгізілді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0" w:id="39"/>
    <w:p>
      <w:pPr>
        <w:spacing w:after="0"/>
        <w:ind w:left="0"/>
        <w:jc w:val="left"/>
      </w:pPr>
      <w:r>
        <w:rPr>
          <w:rFonts w:ascii="Times New Roman"/>
          <w:b/>
          <w:i w:val="false"/>
          <w:color w:val="000000"/>
        </w:rPr>
        <w:t xml:space="preserve"> 25-бап Құқық бұзушылықтар үшін жауаптылық негіздері</w:t>
      </w:r>
    </w:p>
    <w:bookmarkEnd w:id="39"/>
    <w:p>
      <w:pPr>
        <w:spacing w:after="0"/>
        <w:ind w:left="0"/>
        <w:jc w:val="both"/>
      </w:pPr>
      <w:r>
        <w:rPr>
          <w:rFonts w:ascii="Times New Roman"/>
          <w:b w:val="false"/>
          <w:i w:val="false"/>
          <w:color w:val="000000"/>
          <w:sz w:val="28"/>
        </w:rPr>
        <w:t>
      Қазақстан Республикасының аумағында қылмыстық, әкімшілік немесе өзге де құқық бұзушылықтар жасаған шетелдіктер, Қазақстан Республикасының халықаралық шарттарында белгіленген жағдайларды қоспағанда, Қазақстан Республикасының азаматтарымен бірдей негіздерде жауаптылыққа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1" w:id="40"/>
    <w:p>
      <w:pPr>
        <w:spacing w:after="0"/>
        <w:ind w:left="0"/>
        <w:jc w:val="left"/>
      </w:pPr>
      <w:r>
        <w:rPr>
          <w:rFonts w:ascii="Times New Roman"/>
          <w:b/>
          <w:i w:val="false"/>
          <w:color w:val="000000"/>
        </w:rPr>
        <w:t xml:space="preserve">  26-бап Қазақстан Республикасында болу және Қазақстан Республикасының аумағы арқылы транзиттiк жүрiп өту ережелерiн бұзғандық үшiн жауапкершiлiк</w:t>
      </w:r>
    </w:p>
    <w:bookmarkEnd w:id="40"/>
    <w:p>
      <w:pPr>
        <w:spacing w:after="0"/>
        <w:ind w:left="0"/>
        <w:jc w:val="both"/>
      </w:pPr>
      <w:r>
        <w:rPr>
          <w:rFonts w:ascii="Times New Roman"/>
          <w:b w:val="false"/>
          <w:i w:val="false"/>
          <w:color w:val="000000"/>
          <w:sz w:val="28"/>
        </w:rPr>
        <w:t xml:space="preserve">
      Қазақстан Республикасында болу ережелерiн бұзған, жарамсыз құжаттар бойынша тұрып жатқан, өздерiне белгiленген болу мерзiмi өткеннен соң кетуден жалтарған, сондай-ақ Қазақстан Республикасының аумағы арқылы транзиттiк жүрiп өту ережелерiн орындамаған шетелдiктер Қазақстан Республикасының заңдарына сәйкес әкiмшiлiк жауапкершiлiкке тартылады. </w:t>
      </w:r>
    </w:p>
    <w:p>
      <w:pPr>
        <w:spacing w:after="0"/>
        <w:ind w:left="0"/>
        <w:jc w:val="both"/>
      </w:pPr>
      <w:r>
        <w:rPr>
          <w:rFonts w:ascii="Times New Roman"/>
          <w:b w:val="false"/>
          <w:i w:val="false"/>
          <w:color w:val="000000"/>
          <w:sz w:val="28"/>
        </w:rPr>
        <w:t xml:space="preserve">
      Шетелдiктердiң Қазақстан Республикасында болу және Қазақстан Республикасының аумағы арқылы транзиттiк жүрiп өту ережелерiн өрескел бұзуы Қазақстан Республикасының заңдарында көзделген қылмыстық жауапкершiлiкке әкеп соқтырады.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2" w:id="41"/>
    <w:p>
      <w:pPr>
        <w:spacing w:after="0"/>
        <w:ind w:left="0"/>
        <w:jc w:val="left"/>
      </w:pPr>
      <w:r>
        <w:rPr>
          <w:rFonts w:ascii="Times New Roman"/>
          <w:b/>
          <w:i w:val="false"/>
          <w:color w:val="000000"/>
        </w:rPr>
        <w:t xml:space="preserve"> 27-бап Қазақстан Республикасында болу мерзiмiн қысқарту</w:t>
      </w:r>
    </w:p>
    <w:bookmarkEnd w:id="41"/>
    <w:p>
      <w:pPr>
        <w:spacing w:after="0"/>
        <w:ind w:left="0"/>
        <w:jc w:val="both"/>
      </w:pPr>
      <w:r>
        <w:rPr>
          <w:rFonts w:ascii="Times New Roman"/>
          <w:b w:val="false"/>
          <w:i w:val="false"/>
          <w:color w:val="000000"/>
          <w:sz w:val="28"/>
        </w:rPr>
        <w:t>
      Шетелдiктердiң құқықтық жағдайы туралы заңнаманы бұзған шетелдікке оның Қазақстан Республикасында болу жөнiнде белгiленген мерзiмi қысқартылуы мүмкiн. Шетелдіктің Қазақстан Республикасында болу мерзiмi одан әрi болуы үшiн негiздерi қалмаған жағдайларда да қысқартылуы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өзгерту енгізілді - ҚР 2007.01.12 № </w:t>
      </w:r>
      <w:r>
        <w:rPr>
          <w:rFonts w:ascii="Times New Roman"/>
          <w:b w:val="false"/>
          <w:i w:val="false"/>
          <w:color w:val="000000"/>
          <w:sz w:val="28"/>
        </w:rPr>
        <w:t>227</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3" w:id="42"/>
    <w:p>
      <w:pPr>
        <w:spacing w:after="0"/>
        <w:ind w:left="0"/>
        <w:jc w:val="left"/>
      </w:pPr>
      <w:r>
        <w:rPr>
          <w:rFonts w:ascii="Times New Roman"/>
          <w:b/>
          <w:i w:val="false"/>
          <w:color w:val="000000"/>
        </w:rPr>
        <w:t xml:space="preserve"> 28-бап Қазақстан Республикасының шегiнен тыс жерге шығарып жiберу</w:t>
      </w:r>
    </w:p>
    <w:bookmarkEnd w:id="42"/>
    <w:p>
      <w:pPr>
        <w:spacing w:after="0"/>
        <w:ind w:left="0"/>
        <w:jc w:val="both"/>
      </w:pPr>
      <w:r>
        <w:rPr>
          <w:rFonts w:ascii="Times New Roman"/>
          <w:b w:val="false"/>
          <w:i w:val="false"/>
          <w:color w:val="ff0000"/>
          <w:sz w:val="28"/>
        </w:rPr>
        <w:t xml:space="preserve">
      Ескерту. 28-баптың тақырыбына өзгеріс енгізілді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Шетелдік мына жағдайларда:</w:t>
      </w:r>
    </w:p>
    <w:p>
      <w:pPr>
        <w:spacing w:after="0"/>
        <w:ind w:left="0"/>
        <w:jc w:val="both"/>
      </w:pPr>
      <w:r>
        <w:rPr>
          <w:rFonts w:ascii="Times New Roman"/>
          <w:b w:val="false"/>
          <w:i w:val="false"/>
          <w:color w:val="000000"/>
          <w:sz w:val="28"/>
        </w:rPr>
        <w:t xml:space="preserve">
      а) егер оның iс-әрекетi мемлекеттiк қауiпсiздiктi қамтамасыз ету немесе қоғамдық тәртiптi қорғау мүдделерiне қайшы келетiн болса; </w:t>
      </w:r>
    </w:p>
    <w:p>
      <w:pPr>
        <w:spacing w:after="0"/>
        <w:ind w:left="0"/>
        <w:jc w:val="both"/>
      </w:pPr>
      <w:r>
        <w:rPr>
          <w:rFonts w:ascii="Times New Roman"/>
          <w:b w:val="false"/>
          <w:i w:val="false"/>
          <w:color w:val="000000"/>
          <w:sz w:val="28"/>
        </w:rPr>
        <w:t xml:space="preserve">
      б) егер бұл халықтың денсаулығы мен адамгершiлiк қасиетiн сақтау, Қазақстан Республикасы азаматтарының және басқа адамдардың құқықтары мен заңды мүдделерiн қорғау үшiн қажет болса; </w:t>
      </w:r>
    </w:p>
    <w:p>
      <w:pPr>
        <w:spacing w:after="0"/>
        <w:ind w:left="0"/>
        <w:jc w:val="both"/>
      </w:pPr>
      <w:r>
        <w:rPr>
          <w:rFonts w:ascii="Times New Roman"/>
          <w:b w:val="false"/>
          <w:i w:val="false"/>
          <w:color w:val="000000"/>
          <w:sz w:val="28"/>
        </w:rPr>
        <w:t>
      в) егер ол Қазақстан Республикасының заңнамасын бұзса;</w:t>
      </w:r>
    </w:p>
    <w:p>
      <w:pPr>
        <w:spacing w:after="0"/>
        <w:ind w:left="0"/>
        <w:jc w:val="both"/>
      </w:pPr>
      <w:r>
        <w:rPr>
          <w:rFonts w:ascii="Times New Roman"/>
          <w:b w:val="false"/>
          <w:i w:val="false"/>
          <w:color w:val="000000"/>
          <w:sz w:val="28"/>
        </w:rPr>
        <w:t xml:space="preserve">
      г) егер Қазақстан Республикасының азаматымен некеге тұруы оны Қазақстан Республикасында тұрақты тұруға қалдыру үшiн негiз болып табылып, заң актiлерiмен белгiленген тәртiппен неке заңсыз деп танылған жағдайда Қазақстан Республикасының шегiнен тыс жерге шығарып жіберілуі мүмкiн. </w:t>
      </w:r>
    </w:p>
    <w:p>
      <w:pPr>
        <w:spacing w:after="0"/>
        <w:ind w:left="0"/>
        <w:jc w:val="both"/>
      </w:pPr>
      <w:r>
        <w:rPr>
          <w:rFonts w:ascii="Times New Roman"/>
          <w:b w:val="false"/>
          <w:i w:val="false"/>
          <w:color w:val="000000"/>
          <w:sz w:val="28"/>
        </w:rPr>
        <w:t>
      Шығарып жіберу туралы шешімді сот қабылдайды. Шетелдік осы шешімде көрсетілген мерзімде Қазақстан Республикасынан кетуге міндетті. Мұндай жағдайда Қазақстан Республикасынан шығарып жіберу туралы сот шешімін орындау шығарып жіберілетін адамның бақыланатын өз бетінше шығуы немесе адамды Қазақстан Республикасынан мәжбүрлеп шығарып жіберу арқылы жүргізіледі. Егер өзіне қатысты шығарып жіберу туралы шешім қабылданған адам шешімде көрсетілген мерзімде Қазақстан Республикасының аумағынан кетпесе, ол соттың санкциясымен жүріп-тұру еркіндігі алдын ала шектелуге және мәжбүрлеу тәртібімен шығарып жіберілуге жатады. Мұндай адамның жүріп-тұру еркіндігін алдын ала шектеу бұл ретте оны Қазақстан Республикасының шегінен тысқары жерге шығарып жіберуді ұйымдастыру үшін қажетті, бірақ отыз тәуліктен аспайтын мерзімге жол беріледі. Мұндай адамды ұстау Қазақстан Республикасының Үкіметі айқындайтын тәртіппен ішкі істер органдарының арнаулы мекемесінде жүргізіледі.</w:t>
      </w:r>
    </w:p>
    <w:p>
      <w:pPr>
        <w:spacing w:after="0"/>
        <w:ind w:left="0"/>
        <w:jc w:val="both"/>
      </w:pPr>
      <w:r>
        <w:rPr>
          <w:rFonts w:ascii="Times New Roman"/>
          <w:b w:val="false"/>
          <w:i w:val="false"/>
          <w:color w:val="000000"/>
          <w:sz w:val="28"/>
        </w:rPr>
        <w:t>
      Мәжбүрлеу тәртібімен шығарып жіберу туралы сот шешімін орындауды жүзеге асыратын ішкі істер органдары Қазақстан Республикасының Мемлекеттік шекарасы арқылы өткізу пункттерінде шетелдікті немесе азаматтығы жоқ адамды аумағына аталған адам шығарып жiберiлетiн шет мемлекет билігінің өкiлiне ресми түрде беру үшін шығарып жіберілетін шетелдікті немесе азаматтығы жоқ адамды Қазақстан Республикасы Ұлттық қауіпсіздік комитетінің Шекара қызметiне береді.</w:t>
      </w:r>
    </w:p>
    <w:p>
      <w:pPr>
        <w:spacing w:after="0"/>
        <w:ind w:left="0"/>
        <w:jc w:val="both"/>
      </w:pPr>
      <w:r>
        <w:rPr>
          <w:rFonts w:ascii="Times New Roman"/>
          <w:b w:val="false"/>
          <w:i w:val="false"/>
          <w:color w:val="000000"/>
          <w:sz w:val="28"/>
        </w:rPr>
        <w:t>
      Қазақстан Республикасының шегінен шығарып жіберілетін адам Қазақстан Республикасының шегінен бақылау жасала отырып, өз бетімен кеткенге немесе мәжбүрлеу тәртібімен шығарып жібергенге дейін дактилоскопиялық тіркеуден өтуге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2001.03.16 № </w:t>
      </w:r>
      <w:r>
        <w:rPr>
          <w:rFonts w:ascii="Times New Roman"/>
          <w:b w:val="false"/>
          <w:i w:val="false"/>
          <w:color w:val="000000"/>
          <w:sz w:val="28"/>
        </w:rPr>
        <w:t>164</w:t>
      </w:r>
      <w:r>
        <w:rPr>
          <w:rFonts w:ascii="Times New Roman"/>
          <w:b w:val="false"/>
          <w:i w:val="false"/>
          <w:color w:val="ff0000"/>
          <w:sz w:val="28"/>
        </w:rPr>
        <w:t xml:space="preserve">, 2001.11.10 № </w:t>
      </w:r>
      <w:r>
        <w:rPr>
          <w:rFonts w:ascii="Times New Roman"/>
          <w:b w:val="false"/>
          <w:i w:val="false"/>
          <w:color w:val="000000"/>
          <w:sz w:val="28"/>
        </w:rPr>
        <w:t>255</w:t>
      </w:r>
      <w:r>
        <w:rPr>
          <w:rFonts w:ascii="Times New Roman"/>
          <w:b w:val="false"/>
          <w:i w:val="false"/>
          <w:color w:val="ff0000"/>
          <w:sz w:val="28"/>
        </w:rPr>
        <w:t xml:space="preserve">, 2007.0112. № </w:t>
      </w:r>
      <w:r>
        <w:rPr>
          <w:rFonts w:ascii="Times New Roman"/>
          <w:b w:val="false"/>
          <w:i w:val="false"/>
          <w:color w:val="000000"/>
          <w:sz w:val="28"/>
        </w:rPr>
        <w:t>227</w:t>
      </w:r>
      <w:r>
        <w:rPr>
          <w:rFonts w:ascii="Times New Roman"/>
          <w:b w:val="false"/>
          <w:i w:val="false"/>
          <w:color w:val="ff0000"/>
          <w:sz w:val="28"/>
        </w:rPr>
        <w:t xml:space="preserve">, 2009.12.07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2013.01.16 </w:t>
      </w:r>
      <w:r>
        <w:rPr>
          <w:rFonts w:ascii="Times New Roman"/>
          <w:b w:val="false"/>
          <w:i w:val="false"/>
          <w:color w:val="000000"/>
          <w:sz w:val="28"/>
        </w:rPr>
        <w:t>№ 71-V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 w:id="43"/>
    <w:p>
      <w:pPr>
        <w:spacing w:after="0"/>
        <w:ind w:left="0"/>
        <w:jc w:val="left"/>
      </w:pPr>
      <w:r>
        <w:rPr>
          <w:rFonts w:ascii="Times New Roman"/>
          <w:b/>
          <w:i w:val="false"/>
          <w:color w:val="000000"/>
        </w:rPr>
        <w:t xml:space="preserve">  V бөлiм. Қорытынды ережелер</w:t>
      </w:r>
    </w:p>
    <w:bookmarkEnd w:id="43"/>
    <w:bookmarkStart w:name="z35" w:id="44"/>
    <w:p>
      <w:pPr>
        <w:spacing w:after="0"/>
        <w:ind w:left="0"/>
        <w:jc w:val="left"/>
      </w:pPr>
      <w:r>
        <w:rPr>
          <w:rFonts w:ascii="Times New Roman"/>
          <w:b/>
          <w:i w:val="false"/>
          <w:color w:val="000000"/>
        </w:rPr>
        <w:t xml:space="preserve"> 29-бап Осы Заңның азаматтығы жоқ адамдар жөнiнде қолданылуы</w:t>
      </w:r>
    </w:p>
    <w:bookmarkEnd w:id="44"/>
    <w:p>
      <w:pPr>
        <w:spacing w:after="0"/>
        <w:ind w:left="0"/>
        <w:jc w:val="both"/>
      </w:pPr>
      <w:r>
        <w:rPr>
          <w:rFonts w:ascii="Times New Roman"/>
          <w:b w:val="false"/>
          <w:i w:val="false"/>
          <w:color w:val="000000"/>
          <w:sz w:val="28"/>
        </w:rPr>
        <w:t>
      Осы Заңның ережелерi, егер Қазақстан Республикасының заң актiлерiнде өзгеше белгiленбеген болса, азаматтығы жоқ адамдарға қолданылады.</w:t>
      </w:r>
    </w:p>
    <w:bookmarkStart w:name="z36" w:id="45"/>
    <w:p>
      <w:pPr>
        <w:spacing w:after="0"/>
        <w:ind w:left="0"/>
        <w:jc w:val="left"/>
      </w:pPr>
      <w:r>
        <w:rPr>
          <w:rFonts w:ascii="Times New Roman"/>
          <w:b/>
          <w:i w:val="false"/>
          <w:color w:val="000000"/>
        </w:rPr>
        <w:t xml:space="preserve"> 30-бап Осы Заңның қолданылу аясын шектеу</w:t>
      </w:r>
    </w:p>
    <w:bookmarkEnd w:id="45"/>
    <w:p>
      <w:pPr>
        <w:spacing w:after="0"/>
        <w:ind w:left="0"/>
        <w:jc w:val="both"/>
      </w:pPr>
      <w:r>
        <w:rPr>
          <w:rFonts w:ascii="Times New Roman"/>
          <w:b w:val="false"/>
          <w:i w:val="false"/>
          <w:color w:val="000000"/>
          <w:sz w:val="28"/>
        </w:rPr>
        <w:t>
      Осы Заңның ережелерi шетелдiк дипломатиялық және консулдық өкiлдiктердiң басшылары мен қызметкерлерiнiң Қазақстан Республикасының заңдары мен Қазақстан Республикасының халықаралық шарттарында белгiленген артықшылықтары мен иммунитеттерiн қозғамайды.</w:t>
      </w:r>
    </w:p>
    <w:bookmarkStart w:name="z37" w:id="46"/>
    <w:p>
      <w:pPr>
        <w:spacing w:after="0"/>
        <w:ind w:left="0"/>
        <w:jc w:val="left"/>
      </w:pPr>
      <w:r>
        <w:rPr>
          <w:rFonts w:ascii="Times New Roman"/>
          <w:b/>
          <w:i w:val="false"/>
          <w:color w:val="000000"/>
        </w:rPr>
        <w:t xml:space="preserve"> 31-бап Осы Заңның күшiне ену тәртiбi</w:t>
      </w:r>
    </w:p>
    <w:bookmarkEnd w:id="46"/>
    <w:p>
      <w:pPr>
        <w:spacing w:after="0"/>
        <w:ind w:left="0"/>
        <w:jc w:val="both"/>
      </w:pPr>
      <w:r>
        <w:rPr>
          <w:rFonts w:ascii="Times New Roman"/>
          <w:b w:val="false"/>
          <w:i w:val="false"/>
          <w:color w:val="000000"/>
          <w:sz w:val="28"/>
        </w:rPr>
        <w:t>
      Осы Заң жарияланған күннен бастап күшiне енедi.</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28-бабы</w:t>
      </w:r>
      <w:r>
        <w:rPr>
          <w:rFonts w:ascii="Times New Roman"/>
          <w:b w:val="false"/>
          <w:i w:val="false"/>
          <w:color w:val="000000"/>
          <w:sz w:val="28"/>
        </w:rPr>
        <w:t xml:space="preserve"> төртінші бөлігінің қолданысы 2024 жылғы 1 қаңтарға дейін тоқтатыла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(01.01.2021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