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50c2" w14:textId="73250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мен Ресей Федерациясының арасындағы Қазақстан Республикасының аумағында уақытша тұрған Ресей Федерациясы әскери құрамаларының мәртебесi туралы келiсiмдi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1995 жылғы 18 шiлдедегi N 2365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Президентi мен жергiлiктi әкiмдерге
уақытша қосымша өкiлеттiк беру туралы" 1993 жылғы 10 желтоқсандағы
Қазақстан Республикасы Заңының 2-бабына сәйкес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мен Ресей Федерациясының арасындағы
Қазақстан Республикасының аумағында уақытша тұрған Ресей Федерациясы
әскери құрамаларының мәртебесi туралы 1995 жылғы 20 қаңтарда Мәскеуде
қол қойылған келiсiм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Осы Жарлық жарияланған күнiнен бастап күшiне енедi.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