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ab82" w14:textId="4a9a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"Мир" мемлекетаралық телерадиокомпаниясының қызметiн кедергiсiз және тәуелсiз жүзеге асырудың халықаралық-құқықтық кепiлдiктерi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4 қыркүйек N 2452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
әкiмдерге уақытша қосымша өкiлеттiк беру туралы" Қазақстан
Республикасының 1993 жылғы 10 желтоқсандағы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2-бабына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1993 жылы 24 желтоқсанда Ашғабат қаласында қол қойылған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"Мир" мемлекетаралық телерадиокомпаниясының қызметiн кедергiсiз
және тәуелсiз жүзеге асырудың халықаралық-құқықтық кепiлдiктерi
туралы Келiсiм бекiтiлсiн.
     2. Осы Жарлық жарияланған күннен бастап күшiне енедi.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