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43a" w14:textId="318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сақтандыру туралы" Қазақстан Республикасының Заңы мен "Сақтандыру нарығын қалыптастыру және дамыту жөнiндегi ұйымдық-құқықтық шаралар туралы" Қазақстан Республикасы Президентi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3 қазандағы N 2476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және "Сақтандыру туралы" Қазақстан Республикасы Президентiнiң заң күшi бар Жарлығының шығуына байланысты ҚАУЛЫ ЕТЕДI: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сақтандыру туралы" 1992 жылғы 3 шiлдедегi Қазақстан Республикасы Заңының (Қазақстан Республикасы Жоғарғы Кеңесiнiң Жаршысы, 1992 ж., N 16, 390-құжат; 1993 ж., N 8, 178-құжат);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сақтандыру туралы" Қазақстан Республикасы Заңын күшiне енгiзу тәртiбi туралы" 1992 жылғы 3 шiлдедегi Қазақстан Республикасы Жоғарғы Кеңесi қаулысының (Қазақстан Республикасы Жоғарғы Кеңесiнiң Жаршысы, 1992 ж., N 16, 391-құжат);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нарығын қалыптастыру және дамыту жөнiндегi ұйымдық-құқықтық шаралар туралы" 1994 жылғы 16 сәуiрдегi Қазақстан Республикасы Президентiнiң N 1658 Жарлығының (Қазақстан Республикасының ПҮАЖ-ы, 1994 ж., 177-құжат) 5-тармағының бiрiншi абзацынан басқасының күшi 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