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cb72" w14:textId="1f8c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19 қазан N 2542.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
 44-бабының 3) тармақшасына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 Премьер-Министрдiң ұсынысы негiзiнде Қазақстан Республикасы Үкiметiнiң мынадай құрылымы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Премьер-Министрi;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Премьер-Министрiнiң орынбасарлары;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Премьер-Министрi Кеңесiнiң Басшысы;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Iшкi iстер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Сырты iстер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Ғылым министрлiгi - Ғылым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академиясы;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Қорғаныс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Ауыл шаруашылық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Көлiк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Қаржы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Экология және табиғи ресурстар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Әдiлет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Инвестициялар жөнiндегi мемлекеттiк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Энергетика, индустрия және сауда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Еңбек және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Ақпарат және қоғамдық келiсiм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Қазақстан Республикасы Президентiнiң 1996.09.14.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1996.11.08.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1996.10.29.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1997.01.14.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1997.03.04.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1997.05.26.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1997.10.10.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1997.11.06.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жарлықтарымен.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Премьер-Министрi мен Үкiметiнiң қызметiн ұйымдық-құқықтық, ақпараттық, материалдық-техникалық қамтамасыз етудi Қазақстан Республикасы Үкiметiнiң Аппараты жүзеге асырады деп белгiленсiн, оның құрылымы мен санын Қазақстан Республикасының Премьер-Министрi белгiлейдi.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Үкiметi: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Президентiнiң қарауына Президенттiң бұрын шығарылған актiлерiн осы Жарлыққа сәйкес келтiру туралы ұсыныстар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Үкiметтiң бұрын шығарылған актiлерiн осы Жарлыққа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Жарлық жарияланған күнiнен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