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7d59c" w14:textId="827d5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қызметшiлерге, iшкi iстер органдарының қатардағы және басшы құрамдағы адамдарына ақшалай үлес төлеудi реттеу мен олардың әлеуметтiк қорғалуын күшейту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1995 жылғы 13 қарашадағы N 2630. Күші жойылды - ҚР Президентінің 2006.01.09. N 1696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"1995 жылға арналған республикалық бюджет туралы "Қазақстан Республикасы Президентiнiң Заң күшi бар 1995 жылғы 15 наурыздағы N 2120 
</w:t>
      </w:r>
      <w:r>
        <w:rPr>
          <w:rFonts w:ascii="Times New Roman"/>
          <w:b w:val="false"/>
          <w:i w:val="false"/>
          <w:color w:val="000000"/>
          <w:sz w:val="28"/>
        </w:rPr>
        <w:t xml:space="preserve"> U952120_ </w:t>
      </w:r>
      <w:r>
        <w:rPr>
          <w:rFonts w:ascii="Times New Roman"/>
          <w:b w:val="false"/>
          <w:i w:val="false"/>
          <w:color w:val="000000"/>
          <w:sz w:val="28"/>
        </w:rPr>
        <w:t>
 Жарлығына өзгерiстер мен толықтырулар енгiзу туралы Қазақстан Республикасы Президентiнiң 1995 жылғы 20 шiлдедегi Заң күшi бар N 2371 
</w:t>
      </w:r>
      <w:r>
        <w:rPr>
          <w:rFonts w:ascii="Times New Roman"/>
          <w:b w:val="false"/>
          <w:i w:val="false"/>
          <w:color w:val="000000"/>
          <w:sz w:val="28"/>
        </w:rPr>
        <w:t xml:space="preserve"> U952371_ </w:t>
      </w:r>
      <w:r>
        <w:rPr>
          <w:rFonts w:ascii="Times New Roman"/>
          <w:b w:val="false"/>
          <w:i w:val="false"/>
          <w:color w:val="000000"/>
          <w:sz w:val="28"/>
        </w:rPr>
        <w:t>
 Жарлығына сәйкес қаулы етемiн: 
</w:t>
      </w:r>
      <w:r>
        <w:br/>
      </w:r>
      <w:r>
        <w:rPr>
          <w:rFonts w:ascii="Times New Roman"/>
          <w:b w:val="false"/>
          <w:i w:val="false"/>
          <w:color w:val="000000"/>
          <w:sz w:val="28"/>
        </w:rPr>
        <w:t>
      1. "Әскери қызметшiлерге, iшкi iстер органдарының қатардағы және басшы құрамдағы адамдарына ақшалай үлес төлеудi реттеу мен олардың әлеуметтiк қорғалуын күшейту туралы" Қазақстан Республикасы Президентiнiң 1995 жылғы 8 тамыздағы N 2400 қаулысына сәйкес берiлiп келген әскери қызметшiлердiң (мерзiмдi әскери қызметшiлерден басқаларының) және iшкi iстер органдарының қатардағы және басшы құрамындағы адамдарының лауазымдық жалақылары мен әскери атақтары және арнаулы әскери атақтары бойынша жалақыларына 1995 жылғы 1 қазаннан бастап 1,07 түзетiлген есеп айырысу коэффициентi қолданылсын. 
</w:t>
      </w:r>
      <w:r>
        <w:br/>
      </w:r>
      <w:r>
        <w:rPr>
          <w:rFonts w:ascii="Times New Roman"/>
          <w:b w:val="false"/>
          <w:i w:val="false"/>
          <w:color w:val="000000"/>
          <w:sz w:val="28"/>
        </w:rPr>
        <w:t>
      2. Қызметте тұрған әскери қызметшiлердiң, iшкi iстер органдарының қатардағы және басшы құрамдағы адамдарының осы Жарлыққа сәйкес өсiрiлген лауазымдық жалақылары мен әскери атақтары бойынша және арнаулы әскери атақтары бойынша жалақыларына қарай бұрын тағайындалған зейнетақылары 1995 жылғы 1 қазаннан бастап қайта есептелсiн.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