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f65a" w14:textId="942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халық денсаулығын сақтау туралы" Қазақстан Республикасының Заңына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29 қарашадағы N 2662 Заң күшi бар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қосымша өкiлеттiк беру туралы" 1993 жылғы 10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Z933600_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1-бабына сәйкес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халық денсаулығын сақтау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1992 жылғы 10 қаңтардағы Қазақстан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Жоғарғы Кеңесiнiң Жаршысы, 1992 ж., N 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47-құжат) мынадай толықтырулар мен өзгертулер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34-бап мынадай мазмұндағы алтыншы бөлiкпен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 мiндеттi медициналық сақтандыру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қолданылып жүрген заңдарға сәйкес реттеледi";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35, 36, 37-баптар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1996 жылдың 1 қаңтарынан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