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34a8" w14:textId="d8d3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1996-1998 жылдарға арналған реформаларды тереңдету жөнiндегi Қазақстан Республикасы Үкiметiнiң Iс-қимыл бағдарламасы туралы&lt;*&gt;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13 желтоқсан N 2680. Күшi жойылды - Қазақстан Республикасы Пpезидентiнiң 1998.01.28. N 3834 жаpлығымен. ~U983834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Экономикалық өзгерiстердiң жаңа кезеңiн жүзеге асыру мақсатында
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Үкiметi ұсынған 1996-1998 жылдарға
арналған Үкiметтiң Iс-қимыл бағдарламасы (қоса берiлiп отыр)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Үкiметi: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Бағдарламаны жүзеге асыру жөнiндегi Үкiметтiң Iс-қимылының орта
мерзiмдiк жоспары, сондай-ақ 1996 жылға арналған кең ауқымды
шараларының жоспарын бiр ай мерзiмде әзiрлесiн және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Президентiне Бағдарламаның орындалу
барысы туралы тоқсан сайын баяндасын.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Үкiметiне Қазақстан
Республикасының Президентiне Бағдарламаға өзгертулер мен
толықтырулар енгiзу жөнiндегi ұсыныстарын жыл сайын ұсынуға рұқсат
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Облыстардың және Алматы қаласының әкiмдерi Аймақтардағы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реформаларды тереңдету жөнiндегi бағдарлама мен iс-қимылдар жоспарын
тоқсандық мерзiмде әзiрлеп, Қазақстан Республикасының Үкiметiнiң
бекiтуiне енгiзсiн.
     5. Қазақстан Республикасының Ұлттық Банкi банк секторын одан
әрi реформалаудың 1996-1998 жылдарға арналған орта мерзiмдiк
бағдарламасын әзiрлесiн.
     Қазақстан Республикасының
             Президентi 
                              ПРОГРАММА 
             действий Правительства по углублению реформ 
                         на 1996-1998 годы
                     (орысша мәтіндi қараңыз аудармасы жоқ, 
                      өзгерiстер де орыс тiлiнде ғана 
                      берiлген)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