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da68" w14:textId="08fd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 тұрғын үй саясаты туралы" Қазақстан Республикасы Президентiнiң 1993 жылғы 6 қыркүйектегi N 1344 Жарлығына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21 желтоқсан N 2702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Мемлекеттiк шығыстарды ретке келтiру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"Жаңа тұрғын үй саясаты туралы" Қазақстан Республикасы
Президентiнiң 1993 жылғы 6 қыркүйектегi N 1344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U931344_ </w:t>
      </w:r>
      <w:r>
        <w:rPr>
          <w:rFonts w:ascii="Times New Roman"/>
          <w:b w:val="false"/>
          <w:i w:val="false"/>
          <w:color w:val="000000"/>
          <w:sz w:val="28"/>
        </w:rPr>
        <w:t>
  Жарлығына 
(Қазақстан Республикасының ПҮАЖ-ы, 1993 ж., N 35, 405-құжат) мынадай 
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3-тармақтың "б" тармақшасының үшiншi абзацы мынадай редакцияда
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"- кезектi жылға арналған республика бюджетiнде белгiленген
мөлшерде және тәртiппен мемлекет мүлкiн жекешелендiруден алынатын
қаражат ұзақ мерзiмдi кредит ресурстары ретiнде";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Жарлықпен бекiтiлген Жаңа тұрғын үй саясатының
мемлекеттiк бағдарламасы және оны жүзеге асыру тетiктерi
"Мемлекеттiк тұрғын үй саясаты" II бөлiмiнiң 8-тарауының
8,2,1-тармағындағы "1995" саны "2000" санымен алмастырылсын.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Осы Жарлық 1996 жылғы 1 қаңтардан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