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4dc3" w14:textId="9d14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және Қазақстан Республикасы Президентiнiң Заң күшi бар Жарлықтарына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21 желтоқсандағы N 2703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салық жүйесiн жетiлдiру, мемлекеттiк әлеуметтiк сақтандыру қаражатының тиiмдi пайдалануына бақылауды қамтамасыз ету, әлеуметтiк жеңiлдiктердi реттеу мақсатында қаулы етемiн: </w:t>
      </w:r>
    </w:p>
    <w:bookmarkEnd w:id="0"/>
    <w:p>
      <w:pPr>
        <w:spacing w:after="0"/>
        <w:ind w:left="0"/>
        <w:jc w:val="both"/>
      </w:pPr>
      <w:r>
        <w:rPr>
          <w:rFonts w:ascii="Times New Roman"/>
          <w:b w:val="false"/>
          <w:i w:val="false"/>
          <w:color w:val="000000"/>
          <w:sz w:val="28"/>
        </w:rPr>
        <w:t xml:space="preserve">
      I. Қазақстан Республикасының төмендегi заң актiлерi мен Қазақстан Республикасы Президентiнiң Заң күшi бар Жарлықтарына мынадай өзгертулер мен толықтырулар енгiзiлсiн: </w:t>
      </w:r>
    </w:p>
    <w:p>
      <w:pPr>
        <w:spacing w:after="0"/>
        <w:ind w:left="0"/>
        <w:jc w:val="both"/>
      </w:pPr>
      <w:r>
        <w:rPr>
          <w:rFonts w:ascii="Times New Roman"/>
          <w:b w:val="false"/>
          <w:i w:val="false"/>
          <w:color w:val="000000"/>
          <w:sz w:val="28"/>
        </w:rPr>
        <w:t xml:space="preserve">
      1. "Қазақ ҚСР-нiң Еңбек туралы заңдары кодексiн бекiту туралы" 1972 жылғы 21 шiлдедегi Қазақ ҚСР Заңымен (Қазақ ССР Жоғарғы Советiнiң Ведомостары, 1972 ж., N 31, қосымша; 1984 ж., N 36, 447-құжат) бекiтiлген Қазақ ҚСР-нiң Еңбек туралы заңдары кодексiне: </w:t>
      </w:r>
    </w:p>
    <w:p>
      <w:pPr>
        <w:spacing w:after="0"/>
        <w:ind w:left="0"/>
        <w:jc w:val="both"/>
      </w:pPr>
      <w:r>
        <w:rPr>
          <w:rFonts w:ascii="Times New Roman"/>
          <w:b w:val="false"/>
          <w:i w:val="false"/>
          <w:color w:val="000000"/>
          <w:sz w:val="28"/>
        </w:rPr>
        <w:t xml:space="preserve">
      1) 224-баптың бесiншi бөлiгiндегi "мемлекеттiк әлеуметтiк сақтандырумен, сондай-ақ" сөздерi алынып тасталсын; </w:t>
      </w:r>
    </w:p>
    <w:p>
      <w:pPr>
        <w:spacing w:after="0"/>
        <w:ind w:left="0"/>
        <w:jc w:val="both"/>
      </w:pPr>
      <w:r>
        <w:rPr>
          <w:rFonts w:ascii="Times New Roman"/>
          <w:b w:val="false"/>
          <w:i w:val="false"/>
          <w:color w:val="000000"/>
          <w:sz w:val="28"/>
        </w:rPr>
        <w:t xml:space="preserve">
      2) 227-баптың бiрiншi бөлiгi оныншы абзацындағы "жұмысшылар мен қызметшiлердiң мемлекеттiк әлеуметтiк сақтандырылуын жүзеге асырады, әлеуметтiк сақтандыру жөнiнде жәрдемақы тағайындайды" сөздерi алынып тасталсын; </w:t>
      </w:r>
    </w:p>
    <w:p>
      <w:pPr>
        <w:spacing w:after="0"/>
        <w:ind w:left="0"/>
        <w:jc w:val="both"/>
      </w:pPr>
      <w:r>
        <w:rPr>
          <w:rFonts w:ascii="Times New Roman"/>
          <w:b w:val="false"/>
          <w:i w:val="false"/>
          <w:color w:val="000000"/>
          <w:sz w:val="28"/>
        </w:rPr>
        <w:t xml:space="preserve">
      3) 232-баптың екiншi бөлiгi мынадай редакцияда жазылсын: </w:t>
      </w:r>
    </w:p>
    <w:p>
      <w:pPr>
        <w:spacing w:after="0"/>
        <w:ind w:left="0"/>
        <w:jc w:val="both"/>
      </w:pPr>
      <w:r>
        <w:rPr>
          <w:rFonts w:ascii="Times New Roman"/>
          <w:b w:val="false"/>
          <w:i w:val="false"/>
          <w:color w:val="000000"/>
          <w:sz w:val="28"/>
        </w:rPr>
        <w:t xml:space="preserve">
      "жұмысшылар мен қызметшiлердi мемлекеттiк әлеуметтiк сақтандыру мемлекет есебiнен жүзеге асырылады. Әлеуметтiк сақтандыру жарналарын жұмысшылар мен қызметшiлердiң жалақысынан ешқандай ұстап қалмай ұйымдар төлейдi. Ұйымның сақтандыру жарналарын төлемеуi жұмысшылар мен қызметшiлердi мемлекеттiк әлеуметтiк сақтандыру жөнiнде қамтамасыз етiлуiнен айыра алмайды"; </w:t>
      </w:r>
    </w:p>
    <w:p>
      <w:pPr>
        <w:spacing w:after="0"/>
        <w:ind w:left="0"/>
        <w:jc w:val="both"/>
      </w:pPr>
      <w:r>
        <w:rPr>
          <w:rFonts w:ascii="Times New Roman"/>
          <w:b w:val="false"/>
          <w:i w:val="false"/>
          <w:color w:val="000000"/>
          <w:sz w:val="28"/>
        </w:rPr>
        <w:t xml:space="preserve">
      4) 235(1)-бап мынадай редакцияда жазылсын: </w:t>
      </w:r>
    </w:p>
    <w:p>
      <w:pPr>
        <w:spacing w:after="0"/>
        <w:ind w:left="0"/>
        <w:jc w:val="both"/>
      </w:pPr>
      <w:r>
        <w:rPr>
          <w:rFonts w:ascii="Times New Roman"/>
          <w:b w:val="false"/>
          <w:i w:val="false"/>
          <w:color w:val="000000"/>
          <w:sz w:val="28"/>
        </w:rPr>
        <w:t xml:space="preserve">
      "Мемлекеттiк әлеуметтiк сақтандыру жөнiндегi жәрдемақыларды берудiң негiзгi шарттары мен олардың мөлшерiн Қазақстан Республикасының Үкiметi белгiлейдi". </w:t>
      </w:r>
    </w:p>
    <w:p>
      <w:pPr>
        <w:spacing w:after="0"/>
        <w:ind w:left="0"/>
        <w:jc w:val="both"/>
      </w:pPr>
      <w:r>
        <w:rPr>
          <w:rFonts w:ascii="Times New Roman"/>
          <w:b w:val="false"/>
          <w:i w:val="false"/>
          <w:color w:val="000000"/>
          <w:sz w:val="28"/>
        </w:rPr>
        <w:t xml:space="preserve">
      2. "Стандарттау және сертификаттау туралы" 1993 жылғы 18 қаңтардағы Қазақстан Республикасы Заңының (Қазақстан Республикасы Жоғарғы Кеңесiнiң Жаршысы, 1993 ж., N 1, 13-құжат, 1995 ж., N 8, 57-құжат) 25-бабындағы екiншi бөлiгi алынып тасталсын. </w:t>
      </w:r>
    </w:p>
    <w:p>
      <w:pPr>
        <w:spacing w:after="0"/>
        <w:ind w:left="0"/>
        <w:jc w:val="both"/>
      </w:pPr>
      <w:r>
        <w:rPr>
          <w:rFonts w:ascii="Times New Roman"/>
          <w:b w:val="false"/>
          <w:i w:val="false"/>
          <w:color w:val="000000"/>
          <w:sz w:val="28"/>
        </w:rPr>
        <w:t xml:space="preserve">
      3. "Әскери қызметшiлердi, Iшкi iстер органдарының басшы және қатардағы құрамының адамдары мен олардың отбасыларын зейнетақымен қамтамасыз ету туралы" 1993 жылғы 21 қаңтардағы Қазақстан Республикасының Заңында (Қазақстан Республикасы Жоғарғы Кеңесiнiң Жаршысы, 1993 ж., N 2, 35-құжат); </w:t>
      </w:r>
    </w:p>
    <w:p>
      <w:pPr>
        <w:spacing w:after="0"/>
        <w:ind w:left="0"/>
        <w:jc w:val="both"/>
      </w:pPr>
      <w:r>
        <w:rPr>
          <w:rFonts w:ascii="Times New Roman"/>
          <w:b w:val="false"/>
          <w:i w:val="false"/>
          <w:color w:val="000000"/>
          <w:sz w:val="28"/>
        </w:rPr>
        <w:t xml:space="preserve">
      1) 50-бап мынадай редакцияда жазылсын: </w:t>
      </w:r>
    </w:p>
    <w:p>
      <w:pPr>
        <w:spacing w:after="0"/>
        <w:ind w:left="0"/>
        <w:jc w:val="both"/>
      </w:pPr>
      <w:r>
        <w:rPr>
          <w:rFonts w:ascii="Times New Roman"/>
          <w:b w:val="false"/>
          <w:i w:val="false"/>
          <w:color w:val="000000"/>
          <w:sz w:val="28"/>
        </w:rPr>
        <w:t xml:space="preserve">
      "50-бап. Зейнетақыны қайта есептеу </w:t>
      </w:r>
    </w:p>
    <w:p>
      <w:pPr>
        <w:spacing w:after="0"/>
        <w:ind w:left="0"/>
        <w:jc w:val="both"/>
      </w:pPr>
      <w:r>
        <w:rPr>
          <w:rFonts w:ascii="Times New Roman"/>
          <w:b w:val="false"/>
          <w:i w:val="false"/>
          <w:color w:val="000000"/>
          <w:sz w:val="28"/>
        </w:rPr>
        <w:t xml:space="preserve">
      Әскери қызметшiлерге, iшкi iстер органдарының басшы және қатардағы құрамының адамдары мен олардың отбасыларына тағайындалатын зейнетақылар жәрдемақылар мен өзге де әлеуметтiк төлемдердi есептеу үшiн заңда белгiленген есептi көрсеткiштi өзгерту коэффициентiне сәйкес арттыруға жатады"; </w:t>
      </w:r>
    </w:p>
    <w:p>
      <w:pPr>
        <w:spacing w:after="0"/>
        <w:ind w:left="0"/>
        <w:jc w:val="both"/>
      </w:pPr>
      <w:r>
        <w:rPr>
          <w:rFonts w:ascii="Times New Roman"/>
          <w:b w:val="false"/>
          <w:i w:val="false"/>
          <w:color w:val="000000"/>
          <w:sz w:val="28"/>
        </w:rPr>
        <w:t xml:space="preserve">
      2) 55-баптың екiншi бөлiгi алынып тасталсын. </w:t>
      </w:r>
    </w:p>
    <w:p>
      <w:pPr>
        <w:spacing w:after="0"/>
        <w:ind w:left="0"/>
        <w:jc w:val="both"/>
      </w:pPr>
      <w:r>
        <w:rPr>
          <w:rFonts w:ascii="Times New Roman"/>
          <w:b w:val="false"/>
          <w:i w:val="false"/>
          <w:color w:val="000000"/>
          <w:sz w:val="28"/>
        </w:rPr>
        <w:t xml:space="preserve">
      4. "Салық және бюджетке төленетiн басқа да мiндеттi төлемдер туралы" Қазақстан Республикасы Президентiнiң 1995 жылғы 24 сәуiрдегi Заң күшi бар N 2235 Жарлығында (Қазақстан Республикасы Жоғарғы Кеңесiнiң Жаршысы, 1995 ж., N 6, 43-құжат): </w:t>
      </w:r>
    </w:p>
    <w:p>
      <w:pPr>
        <w:spacing w:after="0"/>
        <w:ind w:left="0"/>
        <w:jc w:val="both"/>
      </w:pPr>
      <w:r>
        <w:rPr>
          <w:rFonts w:ascii="Times New Roman"/>
          <w:b w:val="false"/>
          <w:i w:val="false"/>
          <w:color w:val="000000"/>
          <w:sz w:val="28"/>
        </w:rPr>
        <w:t xml:space="preserve">
      1) 1-баптың 1-тармағы мынадай редакцияда жазылсын: </w:t>
      </w:r>
    </w:p>
    <w:p>
      <w:pPr>
        <w:spacing w:after="0"/>
        <w:ind w:left="0"/>
        <w:jc w:val="both"/>
      </w:pPr>
      <w:r>
        <w:rPr>
          <w:rFonts w:ascii="Times New Roman"/>
          <w:b w:val="false"/>
          <w:i w:val="false"/>
          <w:color w:val="000000"/>
          <w:sz w:val="28"/>
        </w:rPr>
        <w:t xml:space="preserve">
      "1. Қазақстан Республикасының салық заңдары республикалық және жергiлiктi бюджеттерге салық сипатындағы мiндеттi төлемдердi (бұдан былай - салық) белгiлейтiн және Қазақстан Республикасында салық қатынастарын реттейтiн (бұған Қазақстан Республикасының кеден заңдарымен реттелетiн кеден төлемдерiнiң, сондай-ақ Қазақстан Республикасының заң актiлерiмен реттелетiн арнаулы қорларға төлемдердiң мәселелерi кiрмейдi) осы Жарлықтан, Қазақстан Республикасының Президентi мен Қазақстан Республикасы Үкiметiнiң актiлерiнен, сондай-ақ Қазақстан Республикасы Қаржы министрлiгiнiң бас салық инспекциясының актiлерiнен тұрады"; </w:t>
      </w:r>
    </w:p>
    <w:p>
      <w:pPr>
        <w:spacing w:after="0"/>
        <w:ind w:left="0"/>
        <w:jc w:val="both"/>
      </w:pPr>
      <w:r>
        <w:rPr>
          <w:rFonts w:ascii="Times New Roman"/>
          <w:b w:val="false"/>
          <w:i w:val="false"/>
          <w:color w:val="000000"/>
          <w:sz w:val="28"/>
        </w:rPr>
        <w:t xml:space="preserve">
      2) 2-баптың 1-тармағы "жергiлiктi салық" сөздерiнен кейiн "пен алымдар" сөздерiмен толықтырылсын; </w:t>
      </w:r>
    </w:p>
    <w:p>
      <w:pPr>
        <w:spacing w:after="0"/>
        <w:ind w:left="0"/>
        <w:jc w:val="both"/>
      </w:pPr>
      <w:r>
        <w:rPr>
          <w:rFonts w:ascii="Times New Roman"/>
          <w:b w:val="false"/>
          <w:i w:val="false"/>
          <w:color w:val="000000"/>
          <w:sz w:val="28"/>
        </w:rPr>
        <w:t xml:space="preserve">
      3) 5-баптағы 13), 14) тармақшалары мынадай редакцияда жазылсын: </w:t>
      </w:r>
    </w:p>
    <w:p>
      <w:pPr>
        <w:spacing w:after="0"/>
        <w:ind w:left="0"/>
        <w:jc w:val="both"/>
      </w:pPr>
      <w:r>
        <w:rPr>
          <w:rFonts w:ascii="Times New Roman"/>
          <w:b w:val="false"/>
          <w:i w:val="false"/>
          <w:color w:val="000000"/>
          <w:sz w:val="28"/>
        </w:rPr>
        <w:t xml:space="preserve">
      "13) айлық есептi көрсеткiш - кезектi жылға арналған республикалық бюджетте немесе өзге нормативтiк құқықтық актiде зейнетақыларды, жәрдемақылар мен өзге де әлеуметтiк төлемдердi есептеу үшiн, сондай-ақ айыппұлдық санкцияларды, салық және басқа да төлемдердi қолдану үшiн жыл сайын белгiленетiн айға көрсеткiш; </w:t>
      </w:r>
    </w:p>
    <w:p>
      <w:pPr>
        <w:spacing w:after="0"/>
        <w:ind w:left="0"/>
        <w:jc w:val="both"/>
      </w:pPr>
      <w:r>
        <w:rPr>
          <w:rFonts w:ascii="Times New Roman"/>
          <w:b w:val="false"/>
          <w:i w:val="false"/>
          <w:color w:val="000000"/>
          <w:sz w:val="28"/>
        </w:rPr>
        <w:t xml:space="preserve">
      14) жылдық есептi көрсеткiш - жыл iшiндегi айлық көрсеткiштердiң жиынтығы"; </w:t>
      </w:r>
    </w:p>
    <w:p>
      <w:pPr>
        <w:spacing w:after="0"/>
        <w:ind w:left="0"/>
        <w:jc w:val="both"/>
      </w:pPr>
      <w:r>
        <w:rPr>
          <w:rFonts w:ascii="Times New Roman"/>
          <w:b w:val="false"/>
          <w:i w:val="false"/>
          <w:color w:val="000000"/>
          <w:sz w:val="28"/>
        </w:rPr>
        <w:t xml:space="preserve">
      4) 7-бап мынадай редакцияда жазылсын: </w:t>
      </w:r>
    </w:p>
    <w:p>
      <w:pPr>
        <w:spacing w:after="0"/>
        <w:ind w:left="0"/>
        <w:jc w:val="both"/>
      </w:pPr>
      <w:r>
        <w:rPr>
          <w:rFonts w:ascii="Times New Roman"/>
          <w:b w:val="false"/>
          <w:i w:val="false"/>
          <w:color w:val="000000"/>
          <w:sz w:val="28"/>
        </w:rPr>
        <w:t xml:space="preserve">
      "1. Табыс салығын салу объектiсi: </w:t>
      </w:r>
    </w:p>
    <w:p>
      <w:pPr>
        <w:spacing w:after="0"/>
        <w:ind w:left="0"/>
        <w:jc w:val="both"/>
      </w:pPr>
      <w:r>
        <w:rPr>
          <w:rFonts w:ascii="Times New Roman"/>
          <w:b w:val="false"/>
          <w:i w:val="false"/>
          <w:color w:val="000000"/>
          <w:sz w:val="28"/>
        </w:rPr>
        <w:t xml:space="preserve">
      - жылдық жиынтық табыс пен осы Жарлықта көзделген шегерiс жасау арасындағы айырма ретiнде есептелген салық салынатын табыс; </w:t>
      </w:r>
    </w:p>
    <w:p>
      <w:pPr>
        <w:spacing w:after="0"/>
        <w:ind w:left="0"/>
        <w:jc w:val="both"/>
      </w:pPr>
      <w:r>
        <w:rPr>
          <w:rFonts w:ascii="Times New Roman"/>
          <w:b w:val="false"/>
          <w:i w:val="false"/>
          <w:color w:val="000000"/>
          <w:sz w:val="28"/>
        </w:rPr>
        <w:t xml:space="preserve">
      - қызметкерлерге нормаланған шамадан артық берiлген материалдық және әлеуметтiк игiліктердi ескере отырып еңбекке ақы төлеу шығындарына асырылған сома. Еңбекке ақы төлеу шығындарының нормаланған шамасының мөлшерi мен тәртiбiн, сондай-ақ жеке салалар мен салық төлеушiлерге арналған ерекше шарттарды Қазақстан Республикасының Үкiметi белгiлейдi"; </w:t>
      </w:r>
    </w:p>
    <w:p>
      <w:pPr>
        <w:spacing w:after="0"/>
        <w:ind w:left="0"/>
        <w:jc w:val="both"/>
      </w:pPr>
      <w:r>
        <w:rPr>
          <w:rFonts w:ascii="Times New Roman"/>
          <w:b w:val="false"/>
          <w:i w:val="false"/>
          <w:color w:val="000000"/>
          <w:sz w:val="28"/>
        </w:rPr>
        <w:t xml:space="preserve">
      2. Салық салынатын табыс және қызметкерлерге нормаланған шамадан артық берiлген материалдық және әлеуметтiк игiлiктердi ескере отырып еңбекке ақы төлеу шығындарынан асырылған сома теңгемен анықталады"; </w:t>
      </w:r>
    </w:p>
    <w:p>
      <w:pPr>
        <w:spacing w:after="0"/>
        <w:ind w:left="0"/>
        <w:jc w:val="both"/>
      </w:pPr>
      <w:r>
        <w:rPr>
          <w:rFonts w:ascii="Times New Roman"/>
          <w:b w:val="false"/>
          <w:i w:val="false"/>
          <w:color w:val="000000"/>
          <w:sz w:val="28"/>
        </w:rPr>
        <w:t xml:space="preserve">
      5) 13-баптың 2) тармақшасындағы "бұрынырақ Қазақстан Республикасында төлем кезiнде оларға салық салынған" сөздерi алынып тасталсын; </w:t>
      </w:r>
    </w:p>
    <w:p>
      <w:pPr>
        <w:spacing w:after="0"/>
        <w:ind w:left="0"/>
        <w:jc w:val="both"/>
      </w:pPr>
      <w:r>
        <w:rPr>
          <w:rFonts w:ascii="Times New Roman"/>
          <w:b w:val="false"/>
          <w:i w:val="false"/>
          <w:color w:val="000000"/>
          <w:sz w:val="28"/>
        </w:rPr>
        <w:t xml:space="preserve">
      6) 14-баптың 1-тармағы "мемлекеттiк жұмыспен қамтуға жәрдемдесу қорына" сөздерi "Қазақстан Республикасының заңдарымен реттелетiн арнаулы қорларына" сөздерiмен алмастырылсын; </w:t>
      </w:r>
    </w:p>
    <w:p>
      <w:pPr>
        <w:spacing w:after="0"/>
        <w:ind w:left="0"/>
        <w:jc w:val="both"/>
      </w:pPr>
      <w:r>
        <w:rPr>
          <w:rFonts w:ascii="Times New Roman"/>
          <w:b w:val="false"/>
          <w:i w:val="false"/>
          <w:color w:val="000000"/>
          <w:sz w:val="28"/>
        </w:rPr>
        <w:t xml:space="preserve">
      7) 17-баптың 2-тармағы мынадай редакцияда жазылсын: </w:t>
      </w:r>
    </w:p>
    <w:p>
      <w:pPr>
        <w:spacing w:after="0"/>
        <w:ind w:left="0"/>
        <w:jc w:val="both"/>
      </w:pPr>
      <w:r>
        <w:rPr>
          <w:rFonts w:ascii="Times New Roman"/>
          <w:b w:val="false"/>
          <w:i w:val="false"/>
          <w:color w:val="000000"/>
          <w:sz w:val="28"/>
        </w:rPr>
        <w:t xml:space="preserve">
      "2. Банктердiң провизиялар жөнiндегi күмәндi әрi сенiмсiз борыштардан Қазақстан Республикасы Қаржы министрлiгiнiң келiсуi бойынша Қазақстан Республикасының Ұлттық Банкi белгiлеген мөлшерде шегерiс жасауға хақы бар"; </w:t>
      </w:r>
    </w:p>
    <w:p>
      <w:pPr>
        <w:spacing w:after="0"/>
        <w:ind w:left="0"/>
        <w:jc w:val="both"/>
      </w:pPr>
      <w:r>
        <w:rPr>
          <w:rFonts w:ascii="Times New Roman"/>
          <w:b w:val="false"/>
          <w:i w:val="false"/>
          <w:color w:val="000000"/>
          <w:sz w:val="28"/>
        </w:rPr>
        <w:t xml:space="preserve">
      8) 20-баптың: </w:t>
      </w:r>
    </w:p>
    <w:p>
      <w:pPr>
        <w:spacing w:after="0"/>
        <w:ind w:left="0"/>
        <w:jc w:val="both"/>
      </w:pPr>
      <w:r>
        <w:rPr>
          <w:rFonts w:ascii="Times New Roman"/>
          <w:b w:val="false"/>
          <w:i w:val="false"/>
          <w:color w:val="000000"/>
          <w:sz w:val="28"/>
        </w:rPr>
        <w:t xml:space="preserve">
      5 және 8-тармақтарында "ең төменгi айлық жалақыдан" сөздерi "айлық есептi көрсеткiштен" сөздерiмен алмастырылсын; </w:t>
      </w:r>
    </w:p>
    <w:p>
      <w:pPr>
        <w:spacing w:after="0"/>
        <w:ind w:left="0"/>
        <w:jc w:val="both"/>
      </w:pPr>
      <w:r>
        <w:rPr>
          <w:rFonts w:ascii="Times New Roman"/>
          <w:b w:val="false"/>
          <w:i w:val="false"/>
          <w:color w:val="000000"/>
          <w:sz w:val="28"/>
        </w:rPr>
        <w:t xml:space="preserve">
      10-тармағы мынадай редакцияда жазылсын: </w:t>
      </w:r>
    </w:p>
    <w:p>
      <w:pPr>
        <w:spacing w:after="0"/>
        <w:ind w:left="0"/>
        <w:jc w:val="both"/>
      </w:pPr>
      <w:r>
        <w:rPr>
          <w:rFonts w:ascii="Times New Roman"/>
          <w:b w:val="false"/>
          <w:i w:val="false"/>
          <w:color w:val="000000"/>
          <w:sz w:val="28"/>
        </w:rPr>
        <w:t xml:space="preserve">
      "10. Өндiрiсте тiкелей пайдаланылатын технологиялық жабдықтардың амортизациясы пайдаланыла бастаған алғашқы үш жылда негiзгi құрал-жабдықтардың тиiстi тобы үшiн белгiленген нормалар шегiнде есептеледi, ал құнының қалған бөлiгi пайдаланудың үш жылы аяқталған соң салық төлеушiнiң қалауы бойынша одан кейiнгi амортизациялық кезеңнiң кез-келген сәтiнде шегерiлуге жатады"; </w:t>
      </w:r>
    </w:p>
    <w:p>
      <w:pPr>
        <w:spacing w:after="0"/>
        <w:ind w:left="0"/>
        <w:jc w:val="both"/>
      </w:pPr>
      <w:r>
        <w:rPr>
          <w:rFonts w:ascii="Times New Roman"/>
          <w:b w:val="false"/>
          <w:i w:val="false"/>
          <w:color w:val="000000"/>
          <w:sz w:val="28"/>
        </w:rPr>
        <w:t xml:space="preserve">
      9) 28-баптағы "ең төменгi бiр айлық жалақы" сөздерi "айлық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есептi көрсеткiш" сөздерiмен алмастырылсын;</w:t>
      </w:r>
    </w:p>
    <w:p>
      <w:pPr>
        <w:spacing w:after="0"/>
        <w:ind w:left="0"/>
        <w:jc w:val="both"/>
      </w:pPr>
      <w:r>
        <w:rPr>
          <w:rFonts w:ascii="Times New Roman"/>
          <w:b w:val="false"/>
          <w:i w:val="false"/>
          <w:color w:val="000000"/>
          <w:sz w:val="28"/>
        </w:rPr>
        <w:t>
      10) 29-баптағы "мәртеге дейiнгi ең төменгi жылдық жалақыдан"</w:t>
      </w:r>
    </w:p>
    <w:p>
      <w:pPr>
        <w:spacing w:after="0"/>
        <w:ind w:left="0"/>
        <w:jc w:val="both"/>
      </w:pPr>
      <w:r>
        <w:rPr>
          <w:rFonts w:ascii="Times New Roman"/>
          <w:b w:val="false"/>
          <w:i w:val="false"/>
          <w:color w:val="000000"/>
          <w:sz w:val="28"/>
        </w:rPr>
        <w:t>
      сөздерi "мәртеге дейiнгi жылдық есептi көрсеткiштен" сөздерiмен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11) 30-бап мынадай мазмұндағы жаңа 2-тармақпен толықтырылсын:</w:t>
      </w:r>
    </w:p>
    <w:p>
      <w:pPr>
        <w:spacing w:after="0"/>
        <w:ind w:left="0"/>
        <w:jc w:val="both"/>
      </w:pPr>
      <w:r>
        <w:rPr>
          <w:rFonts w:ascii="Times New Roman"/>
          <w:b w:val="false"/>
          <w:i w:val="false"/>
          <w:color w:val="000000"/>
          <w:sz w:val="28"/>
        </w:rPr>
        <w:t>
      "2. Арнаулы экономикалық аймақтың аумағында тiркелген және</w:t>
      </w:r>
    </w:p>
    <w:p>
      <w:pPr>
        <w:spacing w:after="0"/>
        <w:ind w:left="0"/>
        <w:jc w:val="both"/>
      </w:pPr>
      <w:r>
        <w:rPr>
          <w:rFonts w:ascii="Times New Roman"/>
          <w:b w:val="false"/>
          <w:i w:val="false"/>
          <w:color w:val="000000"/>
          <w:sz w:val="28"/>
        </w:rPr>
        <w:t>
      қызметiн жүзеге асыратын заңды тұлғалардың салық салынатын табысы 20</w:t>
      </w:r>
    </w:p>
    <w:p>
      <w:pPr>
        <w:spacing w:after="0"/>
        <w:ind w:left="0"/>
        <w:jc w:val="both"/>
      </w:pPr>
      <w:r>
        <w:rPr>
          <w:rFonts w:ascii="Times New Roman"/>
          <w:b w:val="false"/>
          <w:i w:val="false"/>
          <w:color w:val="000000"/>
          <w:sz w:val="28"/>
        </w:rPr>
        <w:t>
      проценттiк ставка бойынша салық салуға жатады";</w:t>
      </w:r>
    </w:p>
    <w:p>
      <w:pPr>
        <w:spacing w:after="0"/>
        <w:ind w:left="0"/>
        <w:jc w:val="both"/>
      </w:pPr>
      <w:r>
        <w:rPr>
          <w:rFonts w:ascii="Times New Roman"/>
          <w:b w:val="false"/>
          <w:i w:val="false"/>
          <w:color w:val="000000"/>
          <w:sz w:val="28"/>
        </w:rPr>
        <w:t>
      2-тармақ 3-тармақ деп саналсын;</w:t>
      </w:r>
    </w:p>
    <w:p>
      <w:pPr>
        <w:spacing w:after="0"/>
        <w:ind w:left="0"/>
        <w:jc w:val="both"/>
      </w:pPr>
      <w:r>
        <w:rPr>
          <w:rFonts w:ascii="Times New Roman"/>
          <w:b w:val="false"/>
          <w:i w:val="false"/>
          <w:color w:val="000000"/>
          <w:sz w:val="28"/>
        </w:rPr>
        <w:t>
      12) 32-баптың 1-тармағындағы "және жеке"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13) 34-бапта:</w:t>
      </w:r>
    </w:p>
    <w:p>
      <w:pPr>
        <w:spacing w:after="0"/>
        <w:ind w:left="0"/>
        <w:jc w:val="both"/>
      </w:pPr>
      <w:r>
        <w:rPr>
          <w:rFonts w:ascii="Times New Roman"/>
          <w:b w:val="false"/>
          <w:i w:val="false"/>
          <w:color w:val="000000"/>
          <w:sz w:val="28"/>
        </w:rPr>
        <w:t>
      1-тармағының:</w:t>
      </w:r>
    </w:p>
    <w:p>
      <w:pPr>
        <w:spacing w:after="0"/>
        <w:ind w:left="0"/>
        <w:jc w:val="both"/>
      </w:pPr>
      <w:r>
        <w:rPr>
          <w:rFonts w:ascii="Times New Roman"/>
          <w:b w:val="false"/>
          <w:i w:val="false"/>
          <w:color w:val="000000"/>
          <w:sz w:val="28"/>
        </w:rPr>
        <w:t>
      1) тармақшасындағы "ААФЖЕҚ Орталық Комитетi"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xml:space="preserve">
      "5) мемлекеттiк бюджет және Қазақстан Республикасының заңдарымен реттелетiн арнаулы қорлар есебiнен, мемлекет кепiлдiгiмен қамтамасыз етiлген шетелдiк кредит желiлерi бойынша, сондай-ақ тiзбесiн Қазақстан Республикасының Үкiметi белгiлеген халықаралық ұйымдар желiсi бойынша алынған мүлiк бойынша ұсталатын ұйымдар"; </w:t>
      </w:r>
    </w:p>
    <w:p>
      <w:pPr>
        <w:spacing w:after="0"/>
        <w:ind w:left="0"/>
        <w:jc w:val="both"/>
      </w:pPr>
      <w:r>
        <w:rPr>
          <w:rFonts w:ascii="Times New Roman"/>
          <w:b w:val="false"/>
          <w:i w:val="false"/>
          <w:color w:val="000000"/>
          <w:sz w:val="28"/>
        </w:rPr>
        <w:t xml:space="preserve">
      4-тармағындағы "жылына 480 мәрте ең төменгi айлық жалақысының", "жылына 240 мәрте ең төменгi жалақысының" сөздерi тиiсiнше "жылына 480 мәрте айлық есептi көрсеткiштiң", "жылына 240 мәрте айлық есептi көрсеткiштiң" сөздерiмен алмастырылсын; </w:t>
      </w:r>
    </w:p>
    <w:p>
      <w:pPr>
        <w:spacing w:after="0"/>
        <w:ind w:left="0"/>
        <w:jc w:val="both"/>
      </w:pPr>
      <w:r>
        <w:rPr>
          <w:rFonts w:ascii="Times New Roman"/>
          <w:b w:val="false"/>
          <w:i w:val="false"/>
          <w:color w:val="000000"/>
          <w:sz w:val="28"/>
        </w:rPr>
        <w:t xml:space="preserve">
      6-тармағындағы: </w:t>
      </w:r>
    </w:p>
    <w:p>
      <w:pPr>
        <w:spacing w:after="0"/>
        <w:ind w:left="0"/>
        <w:jc w:val="both"/>
      </w:pPr>
      <w:r>
        <w:rPr>
          <w:rFonts w:ascii="Times New Roman"/>
          <w:b w:val="false"/>
          <w:i w:val="false"/>
          <w:color w:val="000000"/>
          <w:sz w:val="28"/>
        </w:rPr>
        <w:t xml:space="preserve">
      "Қазақстан Республикасының Министрлер Кабинетi белгiлеген тiзбе бойынша" сөздерi алынып тасталсын; </w:t>
      </w:r>
    </w:p>
    <w:p>
      <w:pPr>
        <w:spacing w:after="0"/>
        <w:ind w:left="0"/>
        <w:jc w:val="both"/>
      </w:pPr>
      <w:r>
        <w:rPr>
          <w:rFonts w:ascii="Times New Roman"/>
          <w:b w:val="false"/>
          <w:i w:val="false"/>
          <w:color w:val="000000"/>
          <w:sz w:val="28"/>
        </w:rPr>
        <w:t xml:space="preserve">
      мынадай мазмұндағы абзацтармен толықтырылсын: </w:t>
      </w:r>
    </w:p>
    <w:p>
      <w:pPr>
        <w:spacing w:after="0"/>
        <w:ind w:left="0"/>
        <w:jc w:val="both"/>
      </w:pPr>
      <w:r>
        <w:rPr>
          <w:rFonts w:ascii="Times New Roman"/>
          <w:b w:val="false"/>
          <w:i w:val="false"/>
          <w:color w:val="000000"/>
          <w:sz w:val="28"/>
        </w:rPr>
        <w:t xml:space="preserve">
      "кәсiпкерлiк қызметпен айналысатын заңды және жеке тұлғалардың жиынтық жылдық табысы: </w:t>
      </w:r>
    </w:p>
    <w:p>
      <w:pPr>
        <w:spacing w:after="0"/>
        <w:ind w:left="0"/>
        <w:jc w:val="both"/>
      </w:pPr>
      <w:r>
        <w:rPr>
          <w:rFonts w:ascii="Times New Roman"/>
          <w:b w:val="false"/>
          <w:i w:val="false"/>
          <w:color w:val="000000"/>
          <w:sz w:val="28"/>
        </w:rPr>
        <w:t xml:space="preserve">
      а) қаражатты бюджеттен тыс "Жаңа астана" қорына жұмсағанда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 қызметтен алынған салық салынатын табыстың он</w:t>
      </w:r>
    </w:p>
    <w:p>
      <w:pPr>
        <w:spacing w:after="0"/>
        <w:ind w:left="0"/>
        <w:jc w:val="both"/>
      </w:pPr>
      <w:r>
        <w:rPr>
          <w:rFonts w:ascii="Times New Roman"/>
          <w:b w:val="false"/>
          <w:i w:val="false"/>
          <w:color w:val="000000"/>
          <w:sz w:val="28"/>
        </w:rPr>
        <w:t>
      процентiнен аспайтын қаражат сомасына;</w:t>
      </w:r>
    </w:p>
    <w:p>
      <w:pPr>
        <w:spacing w:after="0"/>
        <w:ind w:left="0"/>
        <w:jc w:val="both"/>
      </w:pPr>
      <w:r>
        <w:rPr>
          <w:rFonts w:ascii="Times New Roman"/>
          <w:b w:val="false"/>
          <w:i w:val="false"/>
          <w:color w:val="000000"/>
          <w:sz w:val="28"/>
        </w:rPr>
        <w:t>
      б) Ақмола қаласында тұрғын үйлер салуға жұмсалған қаражат</w:t>
      </w:r>
    </w:p>
    <w:p>
      <w:pPr>
        <w:spacing w:after="0"/>
        <w:ind w:left="0"/>
        <w:jc w:val="both"/>
      </w:pPr>
      <w:r>
        <w:rPr>
          <w:rFonts w:ascii="Times New Roman"/>
          <w:b w:val="false"/>
          <w:i w:val="false"/>
          <w:color w:val="000000"/>
          <w:sz w:val="28"/>
        </w:rPr>
        <w:t>
      сомасына кемiтiледi".</w:t>
      </w:r>
    </w:p>
    <w:p>
      <w:pPr>
        <w:spacing w:after="0"/>
        <w:ind w:left="0"/>
        <w:jc w:val="both"/>
      </w:pPr>
      <w:r>
        <w:rPr>
          <w:rFonts w:ascii="Times New Roman"/>
          <w:b w:val="false"/>
          <w:i w:val="false"/>
          <w:color w:val="000000"/>
          <w:sz w:val="28"/>
        </w:rPr>
        <w:t>
      7-тармағындағы "мамандандырылған" сөзi алынып тасталсын,</w:t>
      </w:r>
    </w:p>
    <w:p>
      <w:pPr>
        <w:spacing w:after="0"/>
        <w:ind w:left="0"/>
        <w:jc w:val="both"/>
      </w:pPr>
      <w:r>
        <w:rPr>
          <w:rFonts w:ascii="Times New Roman"/>
          <w:b w:val="false"/>
          <w:i w:val="false"/>
          <w:color w:val="000000"/>
          <w:sz w:val="28"/>
        </w:rPr>
        <w:t>
      "облыстардың Алматы және Ленинск қалаларының әкiмдерi жанынан"</w:t>
      </w:r>
    </w:p>
    <w:p>
      <w:pPr>
        <w:spacing w:after="0"/>
        <w:ind w:left="0"/>
        <w:jc w:val="both"/>
      </w:pPr>
      <w:r>
        <w:rPr>
          <w:rFonts w:ascii="Times New Roman"/>
          <w:b w:val="false"/>
          <w:i w:val="false"/>
          <w:color w:val="000000"/>
          <w:sz w:val="28"/>
        </w:rPr>
        <w:t>
      сөздерi "облыстардың, Алматы қаласының әкiмдерi жанынан" сөздерiмен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14) 49-баптың 1-тармағы 3) тармақшасындағы "ең төменгi айлық</w:t>
      </w:r>
    </w:p>
    <w:p>
      <w:pPr>
        <w:spacing w:after="0"/>
        <w:ind w:left="0"/>
        <w:jc w:val="both"/>
      </w:pPr>
      <w:r>
        <w:rPr>
          <w:rFonts w:ascii="Times New Roman"/>
          <w:b w:val="false"/>
          <w:i w:val="false"/>
          <w:color w:val="000000"/>
          <w:sz w:val="28"/>
        </w:rPr>
        <w:t>
      жалақыдан" сөздерi "айлық есептi көрсеткiштерден" сөздерiмен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15) 50-баптың 3-тармағының 1-тармақшасы мынадай редакцияда</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"1) банктер мен банк операцияларының жекелеген түрлерiн</w:t>
      </w:r>
    </w:p>
    <w:p>
      <w:pPr>
        <w:spacing w:after="0"/>
        <w:ind w:left="0"/>
        <w:jc w:val="both"/>
      </w:pPr>
      <w:r>
        <w:rPr>
          <w:rFonts w:ascii="Times New Roman"/>
          <w:b w:val="false"/>
          <w:i w:val="false"/>
          <w:color w:val="000000"/>
          <w:sz w:val="28"/>
        </w:rPr>
        <w:t>
      орындайтын басқа ұйымдардан жалақы төлеуге қаражат алған кезде</w:t>
      </w:r>
    </w:p>
    <w:p>
      <w:pPr>
        <w:spacing w:after="0"/>
        <w:ind w:left="0"/>
        <w:jc w:val="both"/>
      </w:pPr>
      <w:r>
        <w:rPr>
          <w:rFonts w:ascii="Times New Roman"/>
          <w:b w:val="false"/>
          <w:i w:val="false"/>
          <w:color w:val="000000"/>
          <w:sz w:val="28"/>
        </w:rPr>
        <w:t>
      бюджетке салық сол қаражатты алысымен бiр мезгiлде, басқа</w:t>
      </w:r>
    </w:p>
    <w:p>
      <w:pPr>
        <w:spacing w:after="0"/>
        <w:ind w:left="0"/>
        <w:jc w:val="both"/>
      </w:pPr>
      <w:r>
        <w:rPr>
          <w:rFonts w:ascii="Times New Roman"/>
          <w:b w:val="false"/>
          <w:i w:val="false"/>
          <w:color w:val="000000"/>
          <w:sz w:val="28"/>
        </w:rPr>
        <w:t>
      жағдайларда төлем жасалған ай аяқталған соң 5 банк күнi iшiнде</w:t>
      </w:r>
    </w:p>
    <w:p>
      <w:pPr>
        <w:spacing w:after="0"/>
        <w:ind w:left="0"/>
        <w:jc w:val="both"/>
      </w:pPr>
      <w:r>
        <w:rPr>
          <w:rFonts w:ascii="Times New Roman"/>
          <w:b w:val="false"/>
          <w:i w:val="false"/>
          <w:color w:val="000000"/>
          <w:sz w:val="28"/>
        </w:rPr>
        <w:t>
      аударуға";</w:t>
      </w:r>
    </w:p>
    <w:p>
      <w:pPr>
        <w:spacing w:after="0"/>
        <w:ind w:left="0"/>
        <w:jc w:val="both"/>
      </w:pPr>
      <w:r>
        <w:rPr>
          <w:rFonts w:ascii="Times New Roman"/>
          <w:b w:val="false"/>
          <w:i w:val="false"/>
          <w:color w:val="000000"/>
          <w:sz w:val="28"/>
        </w:rPr>
        <w:t>
      16) 56-баптың 2-тармағындағы "ең төменгi айлық жалақының мәрте</w:t>
      </w:r>
    </w:p>
    <w:p>
      <w:pPr>
        <w:spacing w:after="0"/>
        <w:ind w:left="0"/>
        <w:jc w:val="both"/>
      </w:pPr>
      <w:r>
        <w:rPr>
          <w:rFonts w:ascii="Times New Roman"/>
          <w:b w:val="false"/>
          <w:i w:val="false"/>
          <w:color w:val="000000"/>
          <w:sz w:val="28"/>
        </w:rPr>
        <w:t>
      шамасын" сөздерi "айлық есептiк көрсеткiштiң мәрте шамасын"</w:t>
      </w:r>
    </w:p>
    <w:p>
      <w:pPr>
        <w:spacing w:after="0"/>
        <w:ind w:left="0"/>
        <w:jc w:val="both"/>
      </w:pPr>
      <w:r>
        <w:rPr>
          <w:rFonts w:ascii="Times New Roman"/>
          <w:b w:val="false"/>
          <w:i w:val="false"/>
          <w:color w:val="000000"/>
          <w:sz w:val="28"/>
        </w:rPr>
        <w:t>
      сөздерiмен алмастырылсын;</w:t>
      </w:r>
    </w:p>
    <w:p>
      <w:pPr>
        <w:spacing w:after="0"/>
        <w:ind w:left="0"/>
        <w:jc w:val="both"/>
      </w:pPr>
      <w:r>
        <w:rPr>
          <w:rFonts w:ascii="Times New Roman"/>
          <w:b w:val="false"/>
          <w:i w:val="false"/>
          <w:color w:val="000000"/>
          <w:sz w:val="28"/>
        </w:rPr>
        <w:t>
      17) 61-бапта:</w:t>
      </w:r>
    </w:p>
    <w:p>
      <w:pPr>
        <w:spacing w:after="0"/>
        <w:ind w:left="0"/>
        <w:jc w:val="both"/>
      </w:pPr>
      <w:r>
        <w:rPr>
          <w:rFonts w:ascii="Times New Roman"/>
          <w:b w:val="false"/>
          <w:i w:val="false"/>
          <w:color w:val="000000"/>
          <w:sz w:val="28"/>
        </w:rPr>
        <w:t>
      1-тармақ:</w:t>
      </w:r>
    </w:p>
    <w:p>
      <w:pPr>
        <w:spacing w:after="0"/>
        <w:ind w:left="0"/>
        <w:jc w:val="both"/>
      </w:pPr>
      <w:r>
        <w:rPr>
          <w:rFonts w:ascii="Times New Roman"/>
          <w:b w:val="false"/>
          <w:i w:val="false"/>
          <w:color w:val="000000"/>
          <w:sz w:val="28"/>
        </w:rPr>
        <w:t>
      мынадай мазмұндағы 8) тармақшамен толықтырылсын;</w:t>
      </w:r>
    </w:p>
    <w:p>
      <w:pPr>
        <w:spacing w:after="0"/>
        <w:ind w:left="0"/>
        <w:jc w:val="both"/>
      </w:pPr>
      <w:r>
        <w:rPr>
          <w:rFonts w:ascii="Times New Roman"/>
          <w:b w:val="false"/>
          <w:i w:val="false"/>
          <w:color w:val="000000"/>
          <w:sz w:val="28"/>
        </w:rPr>
        <w:t>
      "8) геологиялық-барлау және геологиялық iздестiру жұмыстары";</w:t>
      </w:r>
    </w:p>
    <w:p>
      <w:pPr>
        <w:spacing w:after="0"/>
        <w:ind w:left="0"/>
        <w:jc w:val="both"/>
      </w:pPr>
      <w:r>
        <w:rPr>
          <w:rFonts w:ascii="Times New Roman"/>
          <w:b w:val="false"/>
          <w:i w:val="false"/>
          <w:color w:val="000000"/>
          <w:sz w:val="28"/>
        </w:rPr>
        <w:t>
      8), 9), 10)-тармақшалары тиiсiнше 9), 10), 11)-тармақшалары</w:t>
      </w:r>
    </w:p>
    <w:p>
      <w:pPr>
        <w:spacing w:after="0"/>
        <w:ind w:left="0"/>
        <w:jc w:val="both"/>
      </w:pPr>
      <w:r>
        <w:rPr>
          <w:rFonts w:ascii="Times New Roman"/>
          <w:b w:val="false"/>
          <w:i w:val="false"/>
          <w:color w:val="000000"/>
          <w:sz w:val="28"/>
        </w:rPr>
        <w:t>
      болып есептелсiн;</w:t>
      </w:r>
    </w:p>
    <w:p>
      <w:pPr>
        <w:spacing w:after="0"/>
        <w:ind w:left="0"/>
        <w:jc w:val="both"/>
      </w:pPr>
      <w:r>
        <w:rPr>
          <w:rFonts w:ascii="Times New Roman"/>
          <w:b w:val="false"/>
          <w:i w:val="false"/>
          <w:color w:val="000000"/>
          <w:sz w:val="28"/>
        </w:rPr>
        <w:t>
      мынадай мазмұндағы 12) тармақшамен толықтырылсын;</w:t>
      </w:r>
    </w:p>
    <w:p>
      <w:pPr>
        <w:spacing w:after="0"/>
        <w:ind w:left="0"/>
        <w:jc w:val="both"/>
      </w:pPr>
      <w:r>
        <w:rPr>
          <w:rFonts w:ascii="Times New Roman"/>
          <w:b w:val="false"/>
          <w:i w:val="false"/>
          <w:color w:val="000000"/>
          <w:sz w:val="28"/>
        </w:rPr>
        <w:t xml:space="preserve">
      "12) бюджет қаражаты есебiнен сатып алынатын және мемлекеттiк бюджет есебiнен ұсталатын ұйымдар әкелетiн тауарлар импорты, сондай-ақ мемлекеттiң кепiлдiгiмен қамтамасыз етiлген шетелдiк кредит желiлерi бойынша сатып алынатын тауарлар импорты"; </w:t>
      </w:r>
    </w:p>
    <w:p>
      <w:pPr>
        <w:spacing w:after="0"/>
        <w:ind w:left="0"/>
        <w:jc w:val="both"/>
      </w:pPr>
      <w:r>
        <w:rPr>
          <w:rFonts w:ascii="Times New Roman"/>
          <w:b w:val="false"/>
          <w:i w:val="false"/>
          <w:color w:val="000000"/>
          <w:sz w:val="28"/>
        </w:rPr>
        <w:t xml:space="preserve">
      18) 65-бап алынып тасталсын; </w:t>
      </w:r>
    </w:p>
    <w:p>
      <w:pPr>
        <w:spacing w:after="0"/>
        <w:ind w:left="0"/>
        <w:jc w:val="both"/>
      </w:pPr>
      <w:r>
        <w:rPr>
          <w:rFonts w:ascii="Times New Roman"/>
          <w:b w:val="false"/>
          <w:i w:val="false"/>
          <w:color w:val="000000"/>
          <w:sz w:val="28"/>
        </w:rPr>
        <w:t xml:space="preserve">
      19) 70-бапта: </w:t>
      </w:r>
    </w:p>
    <w:p>
      <w:pPr>
        <w:spacing w:after="0"/>
        <w:ind w:left="0"/>
        <w:jc w:val="both"/>
      </w:pPr>
      <w:r>
        <w:rPr>
          <w:rFonts w:ascii="Times New Roman"/>
          <w:b w:val="false"/>
          <w:i w:val="false"/>
          <w:color w:val="000000"/>
          <w:sz w:val="28"/>
        </w:rPr>
        <w:t xml:space="preserve">
      3-тармақтың бiрiншi абзацы мынадай сөздермен толықтырылсын: </w:t>
      </w:r>
    </w:p>
    <w:p>
      <w:pPr>
        <w:spacing w:after="0"/>
        <w:ind w:left="0"/>
        <w:jc w:val="both"/>
      </w:pPr>
      <w:r>
        <w:rPr>
          <w:rFonts w:ascii="Times New Roman"/>
          <w:b w:val="false"/>
          <w:i w:val="false"/>
          <w:color w:val="000000"/>
          <w:sz w:val="28"/>
        </w:rPr>
        <w:t xml:space="preserve">
      "Бұған Қазақстан Республикасы Үкiметi тiзбесiн анықтайтын жабдықтар мен медикаменттердiң импорты бойынша қосылған құнға салынатын салық жөнiнде есепте тұрған салық төлеушiлер төлеуге тиiстi қосылған құнға салынатын салық кiрмейдi" </w:t>
      </w:r>
    </w:p>
    <w:p>
      <w:pPr>
        <w:spacing w:after="0"/>
        <w:ind w:left="0"/>
        <w:jc w:val="both"/>
      </w:pPr>
      <w:r>
        <w:rPr>
          <w:rFonts w:ascii="Times New Roman"/>
          <w:b w:val="false"/>
          <w:i w:val="false"/>
          <w:color w:val="000000"/>
          <w:sz w:val="28"/>
        </w:rPr>
        <w:t xml:space="preserve">
      мынадай мазмұндағы 4-тармақпен толықтырылсын: </w:t>
      </w:r>
    </w:p>
    <w:p>
      <w:pPr>
        <w:spacing w:after="0"/>
        <w:ind w:left="0"/>
        <w:jc w:val="both"/>
      </w:pPr>
      <w:r>
        <w:rPr>
          <w:rFonts w:ascii="Times New Roman"/>
          <w:b w:val="false"/>
          <w:i w:val="false"/>
          <w:color w:val="000000"/>
          <w:sz w:val="28"/>
        </w:rPr>
        <w:t xml:space="preserve">
      "4. Қосылған құнға салынатын салық жөнiнде есепте тұрған салық төлеушiлер Қазақстан Республикасының Үкiметi анықтайтын тiзбедегi жабдықтар мен медикаменттердiң импорты бойынша қосылған құнға салынатын салықты Қазақстан Республикасы Кеден комитетiнiң келiсуi бойынша Бас салық инспекциясы белгiлеген тәртiппен төлейдi"; </w:t>
      </w:r>
    </w:p>
    <w:p>
      <w:pPr>
        <w:spacing w:after="0"/>
        <w:ind w:left="0"/>
        <w:jc w:val="both"/>
      </w:pPr>
      <w:r>
        <w:rPr>
          <w:rFonts w:ascii="Times New Roman"/>
          <w:b w:val="false"/>
          <w:i w:val="false"/>
          <w:color w:val="000000"/>
          <w:sz w:val="28"/>
        </w:rPr>
        <w:t xml:space="preserve">
      20) 71-баптың 2-тармағындағы "ең төменгi айлық жалақыдан" сөздерi "айлық есептi көрсеткiштерден" сөздерiмен алмастырылсын. </w:t>
      </w:r>
    </w:p>
    <w:p>
      <w:pPr>
        <w:spacing w:after="0"/>
        <w:ind w:left="0"/>
        <w:jc w:val="both"/>
      </w:pPr>
      <w:r>
        <w:rPr>
          <w:rFonts w:ascii="Times New Roman"/>
          <w:b w:val="false"/>
          <w:i w:val="false"/>
          <w:color w:val="000000"/>
          <w:sz w:val="28"/>
        </w:rPr>
        <w:t xml:space="preserve">
      21) 76-баптың 1-тармағының 1) тармақшасы мынадай редакцияда жазылсын: </w:t>
      </w:r>
    </w:p>
    <w:p>
      <w:pPr>
        <w:spacing w:after="0"/>
        <w:ind w:left="0"/>
        <w:jc w:val="both"/>
      </w:pPr>
      <w:r>
        <w:rPr>
          <w:rFonts w:ascii="Times New Roman"/>
          <w:b w:val="false"/>
          <w:i w:val="false"/>
          <w:color w:val="000000"/>
          <w:sz w:val="28"/>
        </w:rPr>
        <w:t xml:space="preserve">
      "1) спирттiң барлық түрлерi"; </w:t>
      </w:r>
    </w:p>
    <w:p>
      <w:pPr>
        <w:spacing w:after="0"/>
        <w:ind w:left="0"/>
        <w:jc w:val="both"/>
      </w:pPr>
      <w:r>
        <w:rPr>
          <w:rFonts w:ascii="Times New Roman"/>
          <w:b w:val="false"/>
          <w:i w:val="false"/>
          <w:color w:val="000000"/>
          <w:sz w:val="28"/>
        </w:rPr>
        <w:t xml:space="preserve">
      22) 94-бапта: </w:t>
      </w:r>
    </w:p>
    <w:p>
      <w:pPr>
        <w:spacing w:after="0"/>
        <w:ind w:left="0"/>
        <w:jc w:val="both"/>
      </w:pPr>
      <w:r>
        <w:rPr>
          <w:rFonts w:ascii="Times New Roman"/>
          <w:b w:val="false"/>
          <w:i w:val="false"/>
          <w:color w:val="000000"/>
          <w:sz w:val="28"/>
        </w:rPr>
        <w:t xml:space="preserve">
      3-тармақ "Үкiметiмен" сөзiнен кейiн "немесе уәкiлдi мемлекеттiк органдарымен" сөздерiмен толықтырылсын; </w:t>
      </w:r>
    </w:p>
    <w:p>
      <w:pPr>
        <w:spacing w:after="0"/>
        <w:ind w:left="0"/>
        <w:jc w:val="both"/>
      </w:pPr>
      <w:r>
        <w:rPr>
          <w:rFonts w:ascii="Times New Roman"/>
          <w:b w:val="false"/>
          <w:i w:val="false"/>
          <w:color w:val="000000"/>
          <w:sz w:val="28"/>
        </w:rPr>
        <w:t xml:space="preserve">
      мынадай мазмұндағы 6-тармақпен толықтырылсын: </w:t>
      </w:r>
    </w:p>
    <w:p>
      <w:pPr>
        <w:spacing w:after="0"/>
        <w:ind w:left="0"/>
        <w:jc w:val="both"/>
      </w:pPr>
      <w:r>
        <w:rPr>
          <w:rFonts w:ascii="Times New Roman"/>
          <w:b w:val="false"/>
          <w:i w:val="false"/>
          <w:color w:val="000000"/>
          <w:sz w:val="28"/>
        </w:rPr>
        <w:t xml:space="preserve">
      "6. Қазақстан Республикасының Үкiметi немесе уәкiлдi мемлекеттiк органдары жер қойнауын пайдаланушылармен жасасқанға дейiн жер қойнауын пайдалану жөнiндегi барлық контрактiлер Бас салық инспекциясында алдын-ала мiндеттi түрдегi салық сараптамасынан өтуге тиiс". </w:t>
      </w:r>
    </w:p>
    <w:p>
      <w:pPr>
        <w:spacing w:after="0"/>
        <w:ind w:left="0"/>
        <w:jc w:val="both"/>
      </w:pPr>
      <w:r>
        <w:rPr>
          <w:rFonts w:ascii="Times New Roman"/>
          <w:b w:val="false"/>
          <w:i w:val="false"/>
          <w:color w:val="000000"/>
          <w:sz w:val="28"/>
        </w:rPr>
        <w:t xml:space="preserve">
      23) 122-баптағы "105 және 106", "111 және 112" сандары тиiсiнше "108 және 109", "114 және 115" сандарымен алмастырылсын. </w:t>
      </w:r>
    </w:p>
    <w:p>
      <w:pPr>
        <w:spacing w:after="0"/>
        <w:ind w:left="0"/>
        <w:jc w:val="both"/>
      </w:pPr>
      <w:r>
        <w:rPr>
          <w:rFonts w:ascii="Times New Roman"/>
          <w:b w:val="false"/>
          <w:i w:val="false"/>
          <w:color w:val="000000"/>
          <w:sz w:val="28"/>
        </w:rPr>
        <w:t xml:space="preserve">
      24) 123-бапта: </w:t>
      </w:r>
    </w:p>
    <w:p>
      <w:pPr>
        <w:spacing w:after="0"/>
        <w:ind w:left="0"/>
        <w:jc w:val="both"/>
      </w:pPr>
      <w:r>
        <w:rPr>
          <w:rFonts w:ascii="Times New Roman"/>
          <w:b w:val="false"/>
          <w:i w:val="false"/>
          <w:color w:val="000000"/>
          <w:sz w:val="28"/>
        </w:rPr>
        <w:t xml:space="preserve">
      2-тармақ "Елдi мекендердiң" сөздерiнен кейiн "сондай-ақ жалпы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пайдаланудағы мемлекеттiк автомобиль жолдарының жүйесi орналасқан"</w:t>
      </w:r>
    </w:p>
    <w:p>
      <w:pPr>
        <w:spacing w:after="0"/>
        <w:ind w:left="0"/>
        <w:jc w:val="both"/>
      </w:pPr>
      <w:r>
        <w:rPr>
          <w:rFonts w:ascii="Times New Roman"/>
          <w:b w:val="false"/>
          <w:i w:val="false"/>
          <w:color w:val="000000"/>
          <w:sz w:val="28"/>
        </w:rPr>
        <w:t>
      сөздерiмен толықтырылсын;</w:t>
      </w:r>
    </w:p>
    <w:p>
      <w:pPr>
        <w:spacing w:after="0"/>
        <w:ind w:left="0"/>
        <w:jc w:val="both"/>
      </w:pPr>
      <w:r>
        <w:rPr>
          <w:rFonts w:ascii="Times New Roman"/>
          <w:b w:val="false"/>
          <w:i w:val="false"/>
          <w:color w:val="000000"/>
          <w:sz w:val="28"/>
        </w:rPr>
        <w:t>
      3-тармақтағы:</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мемлекеттiк бюджет есебiнен ұсталатын ұйымдар";</w:t>
      </w:r>
    </w:p>
    <w:p>
      <w:pPr>
        <w:spacing w:after="0"/>
        <w:ind w:left="0"/>
        <w:jc w:val="both"/>
      </w:pPr>
      <w:r>
        <w:rPr>
          <w:rFonts w:ascii="Times New Roman"/>
          <w:b w:val="false"/>
          <w:i w:val="false"/>
          <w:color w:val="000000"/>
          <w:sz w:val="28"/>
        </w:rPr>
        <w:t>
      3) тармақшадағы "(кәсiпорындарсыз)" сөзiнен кейiн "Қазақстан</w:t>
      </w:r>
    </w:p>
    <w:p>
      <w:pPr>
        <w:spacing w:after="0"/>
        <w:ind w:left="0"/>
        <w:jc w:val="both"/>
      </w:pPr>
      <w:r>
        <w:rPr>
          <w:rFonts w:ascii="Times New Roman"/>
          <w:b w:val="false"/>
          <w:i w:val="false"/>
          <w:color w:val="000000"/>
          <w:sz w:val="28"/>
        </w:rPr>
        <w:t>
      Республикасының Қызыл Жарты Ай және Қызыл крест ұлттық қоғамы</w:t>
      </w:r>
    </w:p>
    <w:p>
      <w:pPr>
        <w:spacing w:after="0"/>
        <w:ind w:left="0"/>
        <w:jc w:val="both"/>
      </w:pPr>
      <w:r>
        <w:rPr>
          <w:rFonts w:ascii="Times New Roman"/>
          <w:b w:val="false"/>
          <w:i w:val="false"/>
          <w:color w:val="000000"/>
          <w:sz w:val="28"/>
        </w:rPr>
        <w:t>
      (кәсiпорындарсыз) және балалардың қайырымдылық қорлары</w:t>
      </w:r>
    </w:p>
    <w:p>
      <w:pPr>
        <w:spacing w:after="0"/>
        <w:ind w:left="0"/>
        <w:jc w:val="both"/>
      </w:pPr>
      <w:r>
        <w:rPr>
          <w:rFonts w:ascii="Times New Roman"/>
          <w:b w:val="false"/>
          <w:i w:val="false"/>
          <w:color w:val="000000"/>
          <w:sz w:val="28"/>
        </w:rPr>
        <w:t>
      (кәсiпорындарсыз) сөздерiмен" толықтырылсын, "ААФЖЕК-ның Орталық</w:t>
      </w:r>
    </w:p>
    <w:p>
      <w:pPr>
        <w:spacing w:after="0"/>
        <w:ind w:left="0"/>
        <w:jc w:val="both"/>
      </w:pPr>
      <w:r>
        <w:rPr>
          <w:rFonts w:ascii="Times New Roman"/>
          <w:b w:val="false"/>
          <w:i w:val="false"/>
          <w:color w:val="000000"/>
          <w:sz w:val="28"/>
        </w:rPr>
        <w:t>
      Комитетi" сөздерi алынып тасталсын;</w:t>
      </w:r>
    </w:p>
    <w:p>
      <w:pPr>
        <w:spacing w:after="0"/>
        <w:ind w:left="0"/>
        <w:jc w:val="both"/>
      </w:pPr>
      <w:r>
        <w:rPr>
          <w:rFonts w:ascii="Times New Roman"/>
          <w:b w:val="false"/>
          <w:i w:val="false"/>
          <w:color w:val="000000"/>
          <w:sz w:val="28"/>
        </w:rPr>
        <w:t>
      25) 125-баптың 1-тармағы мынадай мазмұндағы абзацпен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"Салықтарды төлеу жер учаскелерi орналасқан жерде жүргiзiледi";</w:t>
      </w:r>
    </w:p>
    <w:p>
      <w:pPr>
        <w:spacing w:after="0"/>
        <w:ind w:left="0"/>
        <w:jc w:val="both"/>
      </w:pPr>
      <w:r>
        <w:rPr>
          <w:rFonts w:ascii="Times New Roman"/>
          <w:b w:val="false"/>
          <w:i w:val="false"/>
          <w:color w:val="000000"/>
          <w:sz w:val="28"/>
        </w:rPr>
        <w:t>
      26) 128-баптағы "ең төменгi айлық жалақыдан" сөздерi "айлық</w:t>
      </w:r>
    </w:p>
    <w:p>
      <w:pPr>
        <w:spacing w:after="0"/>
        <w:ind w:left="0"/>
        <w:jc w:val="both"/>
      </w:pPr>
      <w:r>
        <w:rPr>
          <w:rFonts w:ascii="Times New Roman"/>
          <w:b w:val="false"/>
          <w:i w:val="false"/>
          <w:color w:val="000000"/>
          <w:sz w:val="28"/>
        </w:rPr>
        <w:t>
      есептi көрсеткiштен" сөздерiмен алмастырылсын;</w:t>
      </w:r>
    </w:p>
    <w:p>
      <w:pPr>
        <w:spacing w:after="0"/>
        <w:ind w:left="0"/>
        <w:jc w:val="both"/>
      </w:pPr>
      <w:r>
        <w:rPr>
          <w:rFonts w:ascii="Times New Roman"/>
          <w:b w:val="false"/>
          <w:i w:val="false"/>
          <w:color w:val="000000"/>
          <w:sz w:val="28"/>
        </w:rPr>
        <w:t>
      27) 129-бап мынадай мазмұндағы жаңа 8) тармақшамен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xml:space="preserve">
      "8) мемлекеттiк бюджет қаражаты есебiнен ұсталатын ұйымдар, сондай-ақ кәсiпкерлiк қызметте пайдаланылатын көлiк құралдары жөнiндегi коммерциялық емес ұйымдар"; </w:t>
      </w:r>
    </w:p>
    <w:p>
      <w:pPr>
        <w:spacing w:after="0"/>
        <w:ind w:left="0"/>
        <w:jc w:val="both"/>
      </w:pPr>
      <w:r>
        <w:rPr>
          <w:rFonts w:ascii="Times New Roman"/>
          <w:b w:val="false"/>
          <w:i w:val="false"/>
          <w:color w:val="000000"/>
          <w:sz w:val="28"/>
        </w:rPr>
        <w:t xml:space="preserve">
      8) тармақша 9) тармақша болып есептелсiн; </w:t>
      </w:r>
    </w:p>
    <w:p>
      <w:pPr>
        <w:spacing w:after="0"/>
        <w:ind w:left="0"/>
        <w:jc w:val="both"/>
      </w:pPr>
      <w:r>
        <w:rPr>
          <w:rFonts w:ascii="Times New Roman"/>
          <w:b w:val="false"/>
          <w:i w:val="false"/>
          <w:color w:val="000000"/>
          <w:sz w:val="28"/>
        </w:rPr>
        <w:t xml:space="preserve">
      28) 130-баптың 2-тармағы "төленедi" сөзiнен кейiн мынадай мазмұндағы сөйлеммен толықтырылсын: "Салықты төлеу көлiк құралдары тiркелген жерде жүргiзiледi". </w:t>
      </w:r>
    </w:p>
    <w:p>
      <w:pPr>
        <w:spacing w:after="0"/>
        <w:ind w:left="0"/>
        <w:jc w:val="both"/>
      </w:pPr>
      <w:r>
        <w:rPr>
          <w:rFonts w:ascii="Times New Roman"/>
          <w:b w:val="false"/>
          <w:i w:val="false"/>
          <w:color w:val="000000"/>
          <w:sz w:val="28"/>
        </w:rPr>
        <w:t xml:space="preserve">
      29) 134-бапта: </w:t>
      </w:r>
    </w:p>
    <w:p>
      <w:pPr>
        <w:spacing w:after="0"/>
        <w:ind w:left="0"/>
        <w:jc w:val="both"/>
      </w:pPr>
      <w:r>
        <w:rPr>
          <w:rFonts w:ascii="Times New Roman"/>
          <w:b w:val="false"/>
          <w:i w:val="false"/>
          <w:color w:val="000000"/>
          <w:sz w:val="28"/>
        </w:rPr>
        <w:t xml:space="preserve">
      1-тармақ мынадай мазмұндағы 4) тармақшамен толықтырылсын: </w:t>
      </w:r>
    </w:p>
    <w:p>
      <w:pPr>
        <w:spacing w:after="0"/>
        <w:ind w:left="0"/>
        <w:jc w:val="both"/>
      </w:pPr>
      <w:r>
        <w:rPr>
          <w:rFonts w:ascii="Times New Roman"/>
          <w:b w:val="false"/>
          <w:i w:val="false"/>
          <w:color w:val="000000"/>
          <w:sz w:val="28"/>
        </w:rPr>
        <w:t xml:space="preserve">
      "4) жалпы пайдаланудағы мемлекеттiк автомобиль жолдарын және олардағы жол құрылыстарын жедел басқаруға құқығы бар ұйымдар"; </w:t>
      </w:r>
    </w:p>
    <w:p>
      <w:pPr>
        <w:spacing w:after="0"/>
        <w:ind w:left="0"/>
        <w:jc w:val="both"/>
      </w:pPr>
      <w:r>
        <w:rPr>
          <w:rFonts w:ascii="Times New Roman"/>
          <w:b w:val="false"/>
          <w:i w:val="false"/>
          <w:color w:val="000000"/>
          <w:sz w:val="28"/>
        </w:rPr>
        <w:t xml:space="preserve">
      2-тармақтағы "ең төменгi айлық жалақы" сөздерi "айлық есептi көрсеткiш" сөздерiмен алмастырылсын; </w:t>
      </w:r>
    </w:p>
    <w:p>
      <w:pPr>
        <w:spacing w:after="0"/>
        <w:ind w:left="0"/>
        <w:jc w:val="both"/>
      </w:pPr>
      <w:r>
        <w:rPr>
          <w:rFonts w:ascii="Times New Roman"/>
          <w:b w:val="false"/>
          <w:i w:val="false"/>
          <w:color w:val="000000"/>
          <w:sz w:val="28"/>
        </w:rPr>
        <w:t xml:space="preserve">
      30) 135-бапта: </w:t>
      </w:r>
    </w:p>
    <w:p>
      <w:pPr>
        <w:spacing w:after="0"/>
        <w:ind w:left="0"/>
        <w:jc w:val="both"/>
      </w:pPr>
      <w:r>
        <w:rPr>
          <w:rFonts w:ascii="Times New Roman"/>
          <w:b w:val="false"/>
          <w:i w:val="false"/>
          <w:color w:val="000000"/>
          <w:sz w:val="28"/>
        </w:rPr>
        <w:t xml:space="preserve">
      бiрiншi және екiншi абзацтары 1 және 2-тармақтар деп есептелсiн; </w:t>
      </w:r>
    </w:p>
    <w:p>
      <w:pPr>
        <w:spacing w:after="0"/>
        <w:ind w:left="0"/>
        <w:jc w:val="both"/>
      </w:pPr>
      <w:r>
        <w:rPr>
          <w:rFonts w:ascii="Times New Roman"/>
          <w:b w:val="false"/>
          <w:i w:val="false"/>
          <w:color w:val="000000"/>
          <w:sz w:val="28"/>
        </w:rPr>
        <w:t xml:space="preserve">
      мынадай мазмұндағы 3-тармақпен толықтырылсын: </w:t>
      </w:r>
    </w:p>
    <w:p>
      <w:pPr>
        <w:spacing w:after="0"/>
        <w:ind w:left="0"/>
        <w:jc w:val="both"/>
      </w:pPr>
      <w:r>
        <w:rPr>
          <w:rFonts w:ascii="Times New Roman"/>
          <w:b w:val="false"/>
          <w:i w:val="false"/>
          <w:color w:val="000000"/>
          <w:sz w:val="28"/>
        </w:rPr>
        <w:t xml:space="preserve">
      "3. Салық салу объектiлерi тұрған жерде төленедi". </w:t>
      </w:r>
    </w:p>
    <w:p>
      <w:pPr>
        <w:spacing w:after="0"/>
        <w:ind w:left="0"/>
        <w:jc w:val="both"/>
      </w:pPr>
      <w:r>
        <w:rPr>
          <w:rFonts w:ascii="Times New Roman"/>
          <w:b w:val="false"/>
          <w:i w:val="false"/>
          <w:color w:val="000000"/>
          <w:sz w:val="28"/>
        </w:rPr>
        <w:t xml:space="preserve">
      31) 137-баптың 2-тармағының екiншi абзацы "қатысты" сөзiнен кейiн: "сондай-ақ қылмыстық-iс жүргiзу заңдарында белгiленген жағдайларда" сөздерiмен толықтырылсын; </w:t>
      </w:r>
    </w:p>
    <w:p>
      <w:pPr>
        <w:spacing w:after="0"/>
        <w:ind w:left="0"/>
        <w:jc w:val="both"/>
      </w:pPr>
      <w:r>
        <w:rPr>
          <w:rFonts w:ascii="Times New Roman"/>
          <w:b w:val="false"/>
          <w:i w:val="false"/>
          <w:color w:val="000000"/>
          <w:sz w:val="28"/>
        </w:rPr>
        <w:t xml:space="preserve">
      32) 148-бап мынадай редакцияда жазылсын: </w:t>
      </w:r>
    </w:p>
    <w:p>
      <w:pPr>
        <w:spacing w:after="0"/>
        <w:ind w:left="0"/>
        <w:jc w:val="both"/>
      </w:pPr>
      <w:r>
        <w:rPr>
          <w:rFonts w:ascii="Times New Roman"/>
          <w:b w:val="false"/>
          <w:i w:val="false"/>
          <w:color w:val="000000"/>
          <w:sz w:val="28"/>
        </w:rPr>
        <w:t xml:space="preserve">
      "148-бап. Талаптың ескiру мерзiмi </w:t>
      </w:r>
    </w:p>
    <w:p>
      <w:pPr>
        <w:spacing w:after="0"/>
        <w:ind w:left="0"/>
        <w:jc w:val="both"/>
      </w:pPr>
      <w:r>
        <w:rPr>
          <w:rFonts w:ascii="Times New Roman"/>
          <w:b w:val="false"/>
          <w:i w:val="false"/>
          <w:color w:val="000000"/>
          <w:sz w:val="28"/>
        </w:rPr>
        <w:t xml:space="preserve">
      Салық қызметi органдарының қайта қаралған салық сомасын немесе есептелген салық сомасын төлеу туралы талаптарына, сондай-ақ салық төлеушiлердiң артық төленген салық сомасын қайтару немесе есепке алу туралы талаптарына жасалатын талаптың ескiру мерзiмi бес жыл болып белгiленедi"; </w:t>
      </w:r>
    </w:p>
    <w:p>
      <w:pPr>
        <w:spacing w:after="0"/>
        <w:ind w:left="0"/>
        <w:jc w:val="both"/>
      </w:pPr>
      <w:r>
        <w:rPr>
          <w:rFonts w:ascii="Times New Roman"/>
          <w:b w:val="false"/>
          <w:i w:val="false"/>
          <w:color w:val="000000"/>
          <w:sz w:val="28"/>
        </w:rPr>
        <w:t xml:space="preserve">
      33) 155-бапта: </w:t>
      </w:r>
    </w:p>
    <w:p>
      <w:pPr>
        <w:spacing w:after="0"/>
        <w:ind w:left="0"/>
        <w:jc w:val="both"/>
      </w:pPr>
      <w:r>
        <w:rPr>
          <w:rFonts w:ascii="Times New Roman"/>
          <w:b w:val="false"/>
          <w:i w:val="false"/>
          <w:color w:val="000000"/>
          <w:sz w:val="28"/>
        </w:rPr>
        <w:t xml:space="preserve">
      1-тармақтағы "Қазақстан Республикасының Министрлер Кабинетi белгiлеген тәртiппен салық төлеушiнiң мүлкiн тұмшалауға" сөздерi "Үкiмет белгiлеген тәртiппен салық төлеушiнiң мүлкiне билiк етудi шектеу туралы шешім шығаруға" сөздерiмен алмастырылсын; </w:t>
      </w:r>
    </w:p>
    <w:p>
      <w:pPr>
        <w:spacing w:after="0"/>
        <w:ind w:left="0"/>
        <w:jc w:val="both"/>
      </w:pPr>
      <w:r>
        <w:rPr>
          <w:rFonts w:ascii="Times New Roman"/>
          <w:b w:val="false"/>
          <w:i w:val="false"/>
          <w:color w:val="000000"/>
          <w:sz w:val="28"/>
        </w:rPr>
        <w:t xml:space="preserve">
      2 және 3-тармақтарындағы "тұмшалаған" және "тұмшалау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шешiм" сөздерi тиiсiнше "билiк ету шектелген" және "билiк етуiн</w:t>
      </w:r>
    </w:p>
    <w:p>
      <w:pPr>
        <w:spacing w:after="0"/>
        <w:ind w:left="0"/>
        <w:jc w:val="both"/>
      </w:pPr>
      <w:r>
        <w:rPr>
          <w:rFonts w:ascii="Times New Roman"/>
          <w:b w:val="false"/>
          <w:i w:val="false"/>
          <w:color w:val="000000"/>
          <w:sz w:val="28"/>
        </w:rPr>
        <w:t>
      шектеу туралы" сөздерiмен алмастырылсын;</w:t>
      </w:r>
    </w:p>
    <w:p>
      <w:pPr>
        <w:spacing w:after="0"/>
        <w:ind w:left="0"/>
        <w:jc w:val="both"/>
      </w:pPr>
      <w:r>
        <w:rPr>
          <w:rFonts w:ascii="Times New Roman"/>
          <w:b w:val="false"/>
          <w:i w:val="false"/>
          <w:color w:val="000000"/>
          <w:sz w:val="28"/>
        </w:rPr>
        <w:t>
      34) 156-баптың 1 және 2-тармақтарындағы "тұмшалаған" және</w:t>
      </w:r>
    </w:p>
    <w:p>
      <w:pPr>
        <w:spacing w:after="0"/>
        <w:ind w:left="0"/>
        <w:jc w:val="both"/>
      </w:pPr>
      <w:r>
        <w:rPr>
          <w:rFonts w:ascii="Times New Roman"/>
          <w:b w:val="false"/>
          <w:i w:val="false"/>
          <w:color w:val="000000"/>
          <w:sz w:val="28"/>
        </w:rPr>
        <w:t>
      "тұмшалау туралы" сөздерi тиiсiнше "билiк етуi шектелген" және</w:t>
      </w:r>
    </w:p>
    <w:p>
      <w:pPr>
        <w:spacing w:after="0"/>
        <w:ind w:left="0"/>
        <w:jc w:val="both"/>
      </w:pPr>
      <w:r>
        <w:rPr>
          <w:rFonts w:ascii="Times New Roman"/>
          <w:b w:val="false"/>
          <w:i w:val="false"/>
          <w:color w:val="000000"/>
          <w:sz w:val="28"/>
        </w:rPr>
        <w:t>
      "билiк етуiн шектеу туралы" сөздерiмен алмастырылсын;</w:t>
      </w:r>
    </w:p>
    <w:p>
      <w:pPr>
        <w:spacing w:after="0"/>
        <w:ind w:left="0"/>
        <w:jc w:val="both"/>
      </w:pPr>
      <w:r>
        <w:rPr>
          <w:rFonts w:ascii="Times New Roman"/>
          <w:b w:val="false"/>
          <w:i w:val="false"/>
          <w:color w:val="000000"/>
          <w:sz w:val="28"/>
        </w:rPr>
        <w:t>
      35) 157-баптың атауындағы және 1-тармағындағы "тұмшаланған"</w:t>
      </w:r>
    </w:p>
    <w:p>
      <w:pPr>
        <w:spacing w:after="0"/>
        <w:ind w:left="0"/>
        <w:jc w:val="both"/>
      </w:pPr>
      <w:r>
        <w:rPr>
          <w:rFonts w:ascii="Times New Roman"/>
          <w:b w:val="false"/>
          <w:i w:val="false"/>
          <w:color w:val="000000"/>
          <w:sz w:val="28"/>
        </w:rPr>
        <w:t>
      сөзi тиiсiнше "билiк етуi шектелген" сөздерiмен алмастырылсын;</w:t>
      </w:r>
    </w:p>
    <w:p>
      <w:pPr>
        <w:spacing w:after="0"/>
        <w:ind w:left="0"/>
        <w:jc w:val="both"/>
      </w:pPr>
      <w:r>
        <w:rPr>
          <w:rFonts w:ascii="Times New Roman"/>
          <w:b w:val="false"/>
          <w:i w:val="false"/>
          <w:color w:val="000000"/>
          <w:sz w:val="28"/>
        </w:rPr>
        <w:t>
      36) 161-баптың 2-тармағы "артық төленген сомасы" сөздерiнен</w:t>
      </w:r>
    </w:p>
    <w:p>
      <w:pPr>
        <w:spacing w:after="0"/>
        <w:ind w:left="0"/>
        <w:jc w:val="both"/>
      </w:pPr>
      <w:r>
        <w:rPr>
          <w:rFonts w:ascii="Times New Roman"/>
          <w:b w:val="false"/>
          <w:i w:val="false"/>
          <w:color w:val="000000"/>
          <w:sz w:val="28"/>
        </w:rPr>
        <w:t>
      кейiн "қосылған құнға салық сомасының орнын толтыруға жататыннан</w:t>
      </w:r>
    </w:p>
    <w:p>
      <w:pPr>
        <w:spacing w:after="0"/>
        <w:ind w:left="0"/>
        <w:jc w:val="both"/>
      </w:pPr>
      <w:r>
        <w:rPr>
          <w:rFonts w:ascii="Times New Roman"/>
          <w:b w:val="false"/>
          <w:i w:val="false"/>
          <w:color w:val="000000"/>
          <w:sz w:val="28"/>
        </w:rPr>
        <w:t>
      басқа" сөздерiмен толықтырылсын;</w:t>
      </w:r>
    </w:p>
    <w:p>
      <w:pPr>
        <w:spacing w:after="0"/>
        <w:ind w:left="0"/>
        <w:jc w:val="both"/>
      </w:pPr>
      <w:r>
        <w:rPr>
          <w:rFonts w:ascii="Times New Roman"/>
          <w:b w:val="false"/>
          <w:i w:val="false"/>
          <w:color w:val="000000"/>
          <w:sz w:val="28"/>
        </w:rPr>
        <w:t>
      37) 164-баптың 1-тармағы 1) тармақшасындағы "күнiне" сөзi</w:t>
      </w:r>
    </w:p>
    <w:p>
      <w:pPr>
        <w:spacing w:after="0"/>
        <w:ind w:left="0"/>
        <w:jc w:val="both"/>
      </w:pPr>
      <w:r>
        <w:rPr>
          <w:rFonts w:ascii="Times New Roman"/>
          <w:b w:val="false"/>
          <w:i w:val="false"/>
          <w:color w:val="000000"/>
          <w:sz w:val="28"/>
        </w:rPr>
        <w:t>
      алынып тасталсын;</w:t>
      </w:r>
    </w:p>
    <w:p>
      <w:pPr>
        <w:spacing w:after="0"/>
        <w:ind w:left="0"/>
        <w:jc w:val="both"/>
      </w:pPr>
      <w:r>
        <w:rPr>
          <w:rFonts w:ascii="Times New Roman"/>
          <w:b w:val="false"/>
          <w:i w:val="false"/>
          <w:color w:val="000000"/>
          <w:sz w:val="28"/>
        </w:rPr>
        <w:t>
      38) 172-бапта:</w:t>
      </w:r>
    </w:p>
    <w:p>
      <w:pPr>
        <w:spacing w:after="0"/>
        <w:ind w:left="0"/>
        <w:jc w:val="both"/>
      </w:pPr>
      <w:r>
        <w:rPr>
          <w:rFonts w:ascii="Times New Roman"/>
          <w:b w:val="false"/>
          <w:i w:val="false"/>
          <w:color w:val="000000"/>
          <w:sz w:val="28"/>
        </w:rPr>
        <w:t>
      7) тармақша "бiрiншi кезектегi тәртiппен" сөздерiнен кейiн</w:t>
      </w:r>
    </w:p>
    <w:p>
      <w:pPr>
        <w:spacing w:after="0"/>
        <w:ind w:left="0"/>
        <w:jc w:val="both"/>
      </w:pPr>
      <w:r>
        <w:rPr>
          <w:rFonts w:ascii="Times New Roman"/>
          <w:b w:val="false"/>
          <w:i w:val="false"/>
          <w:color w:val="000000"/>
          <w:sz w:val="28"/>
        </w:rPr>
        <w:t>
      "бұрын есептелiнген салық сомасын салық салынатын кезең аяқталған</w:t>
      </w:r>
    </w:p>
    <w:p>
      <w:pPr>
        <w:spacing w:after="0"/>
        <w:ind w:left="0"/>
        <w:jc w:val="both"/>
      </w:pPr>
      <w:r>
        <w:rPr>
          <w:rFonts w:ascii="Times New Roman"/>
          <w:b w:val="false"/>
          <w:i w:val="false"/>
          <w:color w:val="000000"/>
          <w:sz w:val="28"/>
        </w:rPr>
        <w:t>
      соң 5 жыл iшiнде есептеуге немесе қайта қарауға" сөздерiмен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20) тармақша алынып тасталсын;</w:t>
      </w:r>
    </w:p>
    <w:p>
      <w:pPr>
        <w:spacing w:after="0"/>
        <w:ind w:left="0"/>
        <w:jc w:val="both"/>
      </w:pPr>
      <w:r>
        <w:rPr>
          <w:rFonts w:ascii="Times New Roman"/>
          <w:b w:val="false"/>
          <w:i w:val="false"/>
          <w:color w:val="000000"/>
          <w:sz w:val="28"/>
        </w:rPr>
        <w:t>
      39) 176-бапта:</w:t>
      </w:r>
    </w:p>
    <w:p>
      <w:pPr>
        <w:spacing w:after="0"/>
        <w:ind w:left="0"/>
        <w:jc w:val="both"/>
      </w:pPr>
      <w:r>
        <w:rPr>
          <w:rFonts w:ascii="Times New Roman"/>
          <w:b w:val="false"/>
          <w:i w:val="false"/>
          <w:color w:val="000000"/>
          <w:sz w:val="28"/>
        </w:rPr>
        <w:t>
      7-тармағындағы "бiрыңғай киiм нысаны мен"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8-тармағындағы "әскери" сөзi алынып тасталсын;</w:t>
      </w:r>
    </w:p>
    <w:p>
      <w:pPr>
        <w:spacing w:after="0"/>
        <w:ind w:left="0"/>
        <w:jc w:val="both"/>
      </w:pPr>
      <w:r>
        <w:rPr>
          <w:rFonts w:ascii="Times New Roman"/>
          <w:b w:val="false"/>
          <w:i w:val="false"/>
          <w:color w:val="000000"/>
          <w:sz w:val="28"/>
        </w:rPr>
        <w:t xml:space="preserve">
      9-тармағындағы "Әскери қызметшiлердi, iшкi iстер органдарының қатардағы және басшы құрамдағы адамдары мен олардың отбасы мүшелерiн зейнетақымен қамтамасыз ету туралы" Қазақстан Республикасының Заңымен белгiленген" сөздерi "iшкi iстер органдарының қызметкерлерiне арналып белгiленген" сөздерiмен алмастырылсын; </w:t>
      </w:r>
    </w:p>
    <w:p>
      <w:pPr>
        <w:spacing w:after="0"/>
        <w:ind w:left="0"/>
        <w:jc w:val="both"/>
      </w:pPr>
      <w:r>
        <w:rPr>
          <w:rFonts w:ascii="Times New Roman"/>
          <w:b w:val="false"/>
          <w:i w:val="false"/>
          <w:color w:val="000000"/>
          <w:sz w:val="28"/>
        </w:rPr>
        <w:t xml:space="preserve">
      10-тармағы алынып тасталсын: </w:t>
      </w:r>
    </w:p>
    <w:p>
      <w:pPr>
        <w:spacing w:after="0"/>
        <w:ind w:left="0"/>
        <w:jc w:val="both"/>
      </w:pPr>
      <w:r>
        <w:rPr>
          <w:rFonts w:ascii="Times New Roman"/>
          <w:b w:val="false"/>
          <w:i w:val="false"/>
          <w:color w:val="000000"/>
          <w:sz w:val="28"/>
        </w:rPr>
        <w:t xml:space="preserve">
      11-тармақ 10-тармақ болып есептелсiн және ондағы "әскери қызметшiлер мен олардың отбасы мүшелерi" сөздерi "iшкi iстер органдарының қызметкерлерi" сөздерiмен алмастырылсын; </w:t>
      </w:r>
    </w:p>
    <w:p>
      <w:pPr>
        <w:spacing w:after="0"/>
        <w:ind w:left="0"/>
        <w:jc w:val="both"/>
      </w:pPr>
      <w:r>
        <w:rPr>
          <w:rFonts w:ascii="Times New Roman"/>
          <w:b w:val="false"/>
          <w:i w:val="false"/>
          <w:color w:val="000000"/>
          <w:sz w:val="28"/>
        </w:rPr>
        <w:t xml:space="preserve">
      40) 178-баптың 1-тармағындағы 3-тармақша алынып тасталсын; </w:t>
      </w:r>
    </w:p>
    <w:p>
      <w:pPr>
        <w:spacing w:after="0"/>
        <w:ind w:left="0"/>
        <w:jc w:val="both"/>
      </w:pPr>
      <w:r>
        <w:rPr>
          <w:rFonts w:ascii="Times New Roman"/>
          <w:b w:val="false"/>
          <w:i w:val="false"/>
          <w:color w:val="000000"/>
          <w:sz w:val="28"/>
        </w:rPr>
        <w:t xml:space="preserve">
      41) 179-баптың 2-тармағы мынадай редакцияда жазылсын: </w:t>
      </w:r>
    </w:p>
    <w:p>
      <w:pPr>
        <w:spacing w:after="0"/>
        <w:ind w:left="0"/>
        <w:jc w:val="both"/>
      </w:pPr>
      <w:r>
        <w:rPr>
          <w:rFonts w:ascii="Times New Roman"/>
          <w:b w:val="false"/>
          <w:i w:val="false"/>
          <w:color w:val="000000"/>
          <w:sz w:val="28"/>
        </w:rPr>
        <w:t xml:space="preserve">
      "2. Қазақстан Республикасының Үкiметi немесе уәкiлдi мемлекеттiк басқару органдары мен отандық немесе шетелдiк жер қойнауын пайдаланушылар арасында 1995 жылдың 1 шiлдесiне дейiн жасалған контрактiлерде анықталған салық салу шарттары олардың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қолданылу мерзiмдерiне сақталады".</w:t>
      </w:r>
    </w:p>
    <w:p>
      <w:pPr>
        <w:spacing w:after="0"/>
        <w:ind w:left="0"/>
        <w:jc w:val="both"/>
      </w:pPr>
      <w:r>
        <w:rPr>
          <w:rFonts w:ascii="Times New Roman"/>
          <w:b w:val="false"/>
          <w:i w:val="false"/>
          <w:color w:val="000000"/>
          <w:sz w:val="28"/>
        </w:rPr>
        <w:t>
      5. Қазақстан Республикасындағы кеден iсi туралы" Қазақстан</w:t>
      </w:r>
    </w:p>
    <w:p>
      <w:pPr>
        <w:spacing w:after="0"/>
        <w:ind w:left="0"/>
        <w:jc w:val="both"/>
      </w:pPr>
      <w:r>
        <w:rPr>
          <w:rFonts w:ascii="Times New Roman"/>
          <w:b w:val="false"/>
          <w:i w:val="false"/>
          <w:color w:val="000000"/>
          <w:sz w:val="28"/>
        </w:rPr>
        <w:t>
      Республикасы Президентiнiң 1995 жылғы 20 шiлдедегi Заң күшi бар</w:t>
      </w:r>
    </w:p>
    <w:p>
      <w:pPr>
        <w:spacing w:after="0"/>
        <w:ind w:left="0"/>
        <w:jc w:val="both"/>
      </w:pPr>
      <w:r>
        <w:rPr>
          <w:rFonts w:ascii="Times New Roman"/>
          <w:b w:val="false"/>
          <w:i w:val="false"/>
          <w:color w:val="000000"/>
          <w:sz w:val="28"/>
        </w:rPr>
        <w:t>
      N 2368 Жарлығында:</w:t>
      </w:r>
    </w:p>
    <w:p>
      <w:pPr>
        <w:spacing w:after="0"/>
        <w:ind w:left="0"/>
        <w:jc w:val="both"/>
      </w:pPr>
      <w:r>
        <w:rPr>
          <w:rFonts w:ascii="Times New Roman"/>
          <w:b w:val="false"/>
          <w:i w:val="false"/>
          <w:color w:val="000000"/>
          <w:sz w:val="28"/>
        </w:rPr>
        <w:t>
      1) 384-бапта:</w:t>
      </w:r>
    </w:p>
    <w:p>
      <w:pPr>
        <w:spacing w:after="0"/>
        <w:ind w:left="0"/>
        <w:jc w:val="both"/>
      </w:pPr>
      <w:r>
        <w:rPr>
          <w:rFonts w:ascii="Times New Roman"/>
          <w:b w:val="false"/>
          <w:i w:val="false"/>
          <w:color w:val="000000"/>
          <w:sz w:val="28"/>
        </w:rPr>
        <w:t>
      бiрiншi бөлiгiнiң:</w:t>
      </w:r>
    </w:p>
    <w:p>
      <w:pPr>
        <w:spacing w:after="0"/>
        <w:ind w:left="0"/>
        <w:jc w:val="both"/>
      </w:pPr>
      <w:r>
        <w:rPr>
          <w:rFonts w:ascii="Times New Roman"/>
          <w:b w:val="false"/>
          <w:i w:val="false"/>
          <w:color w:val="000000"/>
          <w:sz w:val="28"/>
        </w:rPr>
        <w:t>
      бiрiншi абзацындағы "қоспағанда" сөзiнен кейiн "толығымен</w:t>
      </w:r>
    </w:p>
    <w:p>
      <w:pPr>
        <w:spacing w:after="0"/>
        <w:ind w:left="0"/>
        <w:jc w:val="both"/>
      </w:pPr>
      <w:r>
        <w:rPr>
          <w:rFonts w:ascii="Times New Roman"/>
          <w:b w:val="false"/>
          <w:i w:val="false"/>
          <w:color w:val="000000"/>
          <w:sz w:val="28"/>
        </w:rPr>
        <w:t>
      мемлекеттiк бюджетке" сөздерiмен толықтырылсын;</w:t>
      </w:r>
    </w:p>
    <w:p>
      <w:pPr>
        <w:spacing w:after="0"/>
        <w:ind w:left="0"/>
        <w:jc w:val="both"/>
      </w:pPr>
      <w:r>
        <w:rPr>
          <w:rFonts w:ascii="Times New Roman"/>
          <w:b w:val="false"/>
          <w:i w:val="false"/>
          <w:color w:val="000000"/>
          <w:sz w:val="28"/>
        </w:rPr>
        <w:t>
      екiншi және үшiншi абзацтар алынып тасталсын;</w:t>
      </w:r>
    </w:p>
    <w:p>
      <w:pPr>
        <w:spacing w:after="0"/>
        <w:ind w:left="0"/>
        <w:jc w:val="both"/>
      </w:pPr>
      <w:r>
        <w:rPr>
          <w:rFonts w:ascii="Times New Roman"/>
          <w:b w:val="false"/>
          <w:i w:val="false"/>
          <w:color w:val="000000"/>
          <w:sz w:val="28"/>
        </w:rPr>
        <w:t>
      екiншi бөлiк алынып тасталсын;</w:t>
      </w:r>
    </w:p>
    <w:p>
      <w:pPr>
        <w:spacing w:after="0"/>
        <w:ind w:left="0"/>
        <w:jc w:val="both"/>
      </w:pPr>
      <w:r>
        <w:rPr>
          <w:rFonts w:ascii="Times New Roman"/>
          <w:b w:val="false"/>
          <w:i w:val="false"/>
          <w:color w:val="000000"/>
          <w:sz w:val="28"/>
        </w:rPr>
        <w:t>
      2) 409-баптың бiрiншi бөлiгiндегi "жол құны төленiп" сөздерi</w:t>
      </w:r>
    </w:p>
    <w:p>
      <w:pPr>
        <w:spacing w:after="0"/>
        <w:ind w:left="0"/>
        <w:jc w:val="both"/>
      </w:pPr>
      <w:r>
        <w:rPr>
          <w:rFonts w:ascii="Times New Roman"/>
          <w:b w:val="false"/>
          <w:i w:val="false"/>
          <w:color w:val="000000"/>
          <w:sz w:val="28"/>
        </w:rPr>
        <w:t>
      алынып тасталсын;</w:t>
      </w:r>
    </w:p>
    <w:p>
      <w:pPr>
        <w:spacing w:after="0"/>
        <w:ind w:left="0"/>
        <w:jc w:val="both"/>
      </w:pPr>
      <w:r>
        <w:rPr>
          <w:rFonts w:ascii="Times New Roman"/>
          <w:b w:val="false"/>
          <w:i w:val="false"/>
          <w:color w:val="000000"/>
          <w:sz w:val="28"/>
        </w:rPr>
        <w:t>
      3) 410-бапта:</w:t>
      </w:r>
    </w:p>
    <w:p>
      <w:pPr>
        <w:spacing w:after="0"/>
        <w:ind w:left="0"/>
        <w:jc w:val="both"/>
      </w:pPr>
      <w:r>
        <w:rPr>
          <w:rFonts w:ascii="Times New Roman"/>
          <w:b w:val="false"/>
          <w:i w:val="false"/>
          <w:color w:val="000000"/>
          <w:sz w:val="28"/>
        </w:rPr>
        <w:t>
      баптың атауындағы "азық-түлiк үлесiмен"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екiншi және бесiншi бөлiктерi алынып тасталсын;</w:t>
      </w:r>
    </w:p>
    <w:p>
      <w:pPr>
        <w:spacing w:after="0"/>
        <w:ind w:left="0"/>
        <w:jc w:val="both"/>
      </w:pPr>
      <w:r>
        <w:rPr>
          <w:rFonts w:ascii="Times New Roman"/>
          <w:b w:val="false"/>
          <w:i w:val="false"/>
          <w:color w:val="000000"/>
          <w:sz w:val="28"/>
        </w:rPr>
        <w:t>
      4) 411-бапта:</w:t>
      </w:r>
    </w:p>
    <w:p>
      <w:pPr>
        <w:spacing w:after="0"/>
        <w:ind w:left="0"/>
        <w:jc w:val="both"/>
      </w:pPr>
      <w:r>
        <w:rPr>
          <w:rFonts w:ascii="Times New Roman"/>
          <w:b w:val="false"/>
          <w:i w:val="false"/>
          <w:color w:val="000000"/>
          <w:sz w:val="28"/>
        </w:rPr>
        <w:t>
      баптың атауындағы "және iссапарда болу"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бiрiншi және екiншi бөлiктерi алынып тасталсын;</w:t>
      </w:r>
    </w:p>
    <w:p>
      <w:pPr>
        <w:spacing w:after="0"/>
        <w:ind w:left="0"/>
        <w:jc w:val="both"/>
      </w:pPr>
      <w:r>
        <w:rPr>
          <w:rFonts w:ascii="Times New Roman"/>
          <w:b w:val="false"/>
          <w:i w:val="false"/>
          <w:color w:val="000000"/>
          <w:sz w:val="28"/>
        </w:rPr>
        <w:t>
      5) 412-баптың бiрiншi бөлiгi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кеден органдарының лауазымды адамдарын және олардың отбасылары мүшелерiн зейнетақымен қамтамасыз ету Қазақстан Республикасының заңдарына сәйкес белгiленедi". </w:t>
      </w:r>
    </w:p>
    <w:p>
      <w:pPr>
        <w:spacing w:after="0"/>
        <w:ind w:left="0"/>
        <w:jc w:val="both"/>
      </w:pPr>
      <w:r>
        <w:rPr>
          <w:rFonts w:ascii="Times New Roman"/>
          <w:b w:val="false"/>
          <w:i w:val="false"/>
          <w:color w:val="000000"/>
          <w:sz w:val="28"/>
        </w:rPr>
        <w:t xml:space="preserve">
      II. "Салық және бюджетке төленетiн басқа да мiндеттi төлемдер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Қазақстан Республикасы Президентiнiң 1995 жылғы 24 сәуiрдегi</w:t>
      </w:r>
    </w:p>
    <w:p>
      <w:pPr>
        <w:spacing w:after="0"/>
        <w:ind w:left="0"/>
        <w:jc w:val="both"/>
      </w:pPr>
      <w:r>
        <w:rPr>
          <w:rFonts w:ascii="Times New Roman"/>
          <w:b w:val="false"/>
          <w:i w:val="false"/>
          <w:color w:val="000000"/>
          <w:sz w:val="28"/>
        </w:rPr>
        <w:t>
      N 2235 Жарлығындағы (Қазақстан Республикасы Жоғарғы Кеңесiнiң</w:t>
      </w:r>
    </w:p>
    <w:p>
      <w:pPr>
        <w:spacing w:after="0"/>
        <w:ind w:left="0"/>
        <w:jc w:val="both"/>
      </w:pPr>
      <w:r>
        <w:rPr>
          <w:rFonts w:ascii="Times New Roman"/>
          <w:b w:val="false"/>
          <w:i w:val="false"/>
          <w:color w:val="000000"/>
          <w:sz w:val="28"/>
        </w:rPr>
        <w:t>
      Жаршысы, 1995 ж., N 6, 43-құжат) мына ережелердiң:</w:t>
      </w:r>
    </w:p>
    <w:p>
      <w:pPr>
        <w:spacing w:after="0"/>
        <w:ind w:left="0"/>
        <w:jc w:val="both"/>
      </w:pPr>
      <w:r>
        <w:rPr>
          <w:rFonts w:ascii="Times New Roman"/>
          <w:b w:val="false"/>
          <w:i w:val="false"/>
          <w:color w:val="000000"/>
          <w:sz w:val="28"/>
        </w:rPr>
        <w:t>
      1-баптағы 2-тармақтың қолданылуы 1997 жылдың 1 қаңтарына дейiн;</w:t>
      </w:r>
    </w:p>
    <w:p>
      <w:pPr>
        <w:spacing w:after="0"/>
        <w:ind w:left="0"/>
        <w:jc w:val="both"/>
      </w:pPr>
      <w:r>
        <w:rPr>
          <w:rFonts w:ascii="Times New Roman"/>
          <w:b w:val="false"/>
          <w:i w:val="false"/>
          <w:color w:val="000000"/>
          <w:sz w:val="28"/>
        </w:rPr>
        <w:t>
      мемлекеттiк бюджетке берешектi өтеудiң мынадай:</w:t>
      </w:r>
    </w:p>
    <w:p>
      <w:pPr>
        <w:spacing w:after="0"/>
        <w:ind w:left="0"/>
        <w:jc w:val="both"/>
      </w:pPr>
      <w:r>
        <w:rPr>
          <w:rFonts w:ascii="Times New Roman"/>
          <w:b w:val="false"/>
          <w:i w:val="false"/>
          <w:color w:val="000000"/>
          <w:sz w:val="28"/>
        </w:rPr>
        <w:t>
      1) салық сомасы;</w:t>
      </w:r>
    </w:p>
    <w:p>
      <w:pPr>
        <w:spacing w:after="0"/>
        <w:ind w:left="0"/>
        <w:jc w:val="both"/>
      </w:pPr>
      <w:r>
        <w:rPr>
          <w:rFonts w:ascii="Times New Roman"/>
          <w:b w:val="false"/>
          <w:i w:val="false"/>
          <w:color w:val="000000"/>
          <w:sz w:val="28"/>
        </w:rPr>
        <w:t>
      2) есептелген есiм;</w:t>
      </w:r>
    </w:p>
    <w:p>
      <w:pPr>
        <w:spacing w:after="0"/>
        <w:ind w:left="0"/>
        <w:jc w:val="both"/>
      </w:pPr>
      <w:r>
        <w:rPr>
          <w:rFonts w:ascii="Times New Roman"/>
          <w:b w:val="false"/>
          <w:i w:val="false"/>
          <w:color w:val="000000"/>
          <w:sz w:val="28"/>
        </w:rPr>
        <w:t>
      3) есептелген айыппұл кезектiлiгi белгiленiп, 153-баптың</w:t>
      </w:r>
    </w:p>
    <w:p>
      <w:pPr>
        <w:spacing w:after="0"/>
        <w:ind w:left="0"/>
        <w:jc w:val="both"/>
      </w:pPr>
      <w:r>
        <w:rPr>
          <w:rFonts w:ascii="Times New Roman"/>
          <w:b w:val="false"/>
          <w:i w:val="false"/>
          <w:color w:val="000000"/>
          <w:sz w:val="28"/>
        </w:rPr>
        <w:t>
      қолданылуы 1998 жылдың 1 қаңтарына дейiн тоқтатыла тұрсын.</w:t>
      </w:r>
    </w:p>
    <w:p>
      <w:pPr>
        <w:spacing w:after="0"/>
        <w:ind w:left="0"/>
        <w:jc w:val="both"/>
      </w:pPr>
      <w:r>
        <w:rPr>
          <w:rFonts w:ascii="Times New Roman"/>
          <w:b w:val="false"/>
          <w:i w:val="false"/>
          <w:color w:val="000000"/>
          <w:sz w:val="28"/>
        </w:rPr>
        <w:t>
      III. Осы жарлық 1996 жылдың 1 қаңтарынан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