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20d4" w14:textId="62a2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әскерлерi туралы" Қазақстан Республикасының Заңына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21 желтоқсандағы N 2708 заң күші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1-бабына сәйкес қаулы етемiн:  </w:t>
      </w:r>
    </w:p>
    <w:bookmarkEnd w:id="0"/>
    <w:p>
      <w:pPr>
        <w:spacing w:after="0"/>
        <w:ind w:left="0"/>
        <w:jc w:val="both"/>
      </w:pPr>
      <w:r>
        <w:rPr>
          <w:rFonts w:ascii="Times New Roman"/>
          <w:b w:val="false"/>
          <w:i w:val="false"/>
          <w:color w:val="000000"/>
          <w:sz w:val="28"/>
        </w:rPr>
        <w:t xml:space="preserve">
      1. "Қазақстан Республикасының iшкi әскерлерi туралы" 1992 жылғы 23 маусымдағы Қазақстан Республикасының Заңына (Қазақстан Республикасы Жоғарғы Кеңесiнiң Жаршысы, 1992 ж., N 11-12, 290-құжат; N 24, 592-құжат; 1995 ж., N 1-2, 17-құжат)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Заңның атауы мына редакцияда жазылсын:  </w:t>
      </w:r>
    </w:p>
    <w:p>
      <w:pPr>
        <w:spacing w:after="0"/>
        <w:ind w:left="0"/>
        <w:jc w:val="both"/>
      </w:pPr>
      <w:r>
        <w:rPr>
          <w:rFonts w:ascii="Times New Roman"/>
          <w:b w:val="false"/>
          <w:i w:val="false"/>
          <w:color w:val="000000"/>
          <w:sz w:val="28"/>
        </w:rPr>
        <w:t xml:space="preserve">
      "Қазақстан Республикасы Iшкi iстер министрлiгiнiң iшкi әскерлерi туралы Қазақстан Республикасының Заңы";  </w:t>
      </w:r>
    </w:p>
    <w:p>
      <w:pPr>
        <w:spacing w:after="0"/>
        <w:ind w:left="0"/>
        <w:jc w:val="both"/>
      </w:pPr>
      <w:r>
        <w:rPr>
          <w:rFonts w:ascii="Times New Roman"/>
          <w:b w:val="false"/>
          <w:i w:val="false"/>
          <w:color w:val="000000"/>
          <w:sz w:val="28"/>
        </w:rPr>
        <w:t xml:space="preserve">
      2) 1-бап мынадай редакцияда жазылсын:  </w:t>
      </w:r>
    </w:p>
    <w:p>
      <w:pPr>
        <w:spacing w:after="0"/>
        <w:ind w:left="0"/>
        <w:jc w:val="both"/>
      </w:pPr>
      <w:r>
        <w:rPr>
          <w:rFonts w:ascii="Times New Roman"/>
          <w:b w:val="false"/>
          <w:i w:val="false"/>
          <w:color w:val="000000"/>
          <w:sz w:val="28"/>
        </w:rPr>
        <w:t xml:space="preserve">
      "1-бап. Қазақстан Республикасы IIМ-iнiң iшкi әскерлерi  </w:t>
      </w:r>
    </w:p>
    <w:p>
      <w:pPr>
        <w:spacing w:after="0"/>
        <w:ind w:left="0"/>
        <w:jc w:val="both"/>
      </w:pPr>
      <w:r>
        <w:rPr>
          <w:rFonts w:ascii="Times New Roman"/>
          <w:b w:val="false"/>
          <w:i w:val="false"/>
          <w:color w:val="000000"/>
          <w:sz w:val="28"/>
        </w:rPr>
        <w:t xml:space="preserve">
      IIМ-iнiң iшкi әскерлерi осы Заңда, IIМ-iнiң iшкi әскерлерiнiң жарғыларында көзделген өздерiне тапсырылған объектiлердi, қоғамдық қауiпсiздiк пен құқықтық тәртiптi қорғау жөнiндегi қызметтiк-әскери мiндеттердi орындауға арналған әскери ұйым болып табылады. Iшкi әскерлер соғыс кезiнде Қарулы Күштерiнiң резервi болып табылады және Қазақстан Республикасы Президентiнiң - Қазақстан Республикасы Жоғарғы Бас Қолбасшысының шешiмi бойынша Қарулы Күштердiң құрамында Қазақстан Республикасының мемлекеттiк егемендiгiн қорғау жөнiндегi мiндеттердi орындауға тартылады";  </w:t>
      </w:r>
    </w:p>
    <w:p>
      <w:pPr>
        <w:spacing w:after="0"/>
        <w:ind w:left="0"/>
        <w:jc w:val="both"/>
      </w:pPr>
      <w:r>
        <w:rPr>
          <w:rFonts w:ascii="Times New Roman"/>
          <w:b w:val="false"/>
          <w:i w:val="false"/>
          <w:color w:val="000000"/>
          <w:sz w:val="28"/>
        </w:rPr>
        <w:t xml:space="preserve">
      3) 2-баптың төртiншi абзацындағы "органдарына көмек көрсету" сөздерi "органдарымен бiрлесiп қатысу" сөздерiмен алмастырылсын;  </w:t>
      </w:r>
    </w:p>
    <w:p>
      <w:pPr>
        <w:spacing w:after="0"/>
        <w:ind w:left="0"/>
        <w:jc w:val="both"/>
      </w:pPr>
      <w:r>
        <w:rPr>
          <w:rFonts w:ascii="Times New Roman"/>
          <w:b w:val="false"/>
          <w:i w:val="false"/>
          <w:color w:val="000000"/>
          <w:sz w:val="28"/>
        </w:rPr>
        <w:t xml:space="preserve">
      4) 3-бап мына редакцияда жазылсын:  </w:t>
      </w:r>
    </w:p>
    <w:p>
      <w:pPr>
        <w:spacing w:after="0"/>
        <w:ind w:left="0"/>
        <w:jc w:val="both"/>
      </w:pPr>
      <w:r>
        <w:rPr>
          <w:rFonts w:ascii="Times New Roman"/>
          <w:b w:val="false"/>
          <w:i w:val="false"/>
          <w:color w:val="000000"/>
          <w:sz w:val="28"/>
        </w:rPr>
        <w:t xml:space="preserve">
      "3-бап. Қазақстан Республикасы IIМ-iнiң iшкi әскерлерi қызметiнiң құқықтық негiзi  </w:t>
      </w:r>
    </w:p>
    <w:p>
      <w:pPr>
        <w:spacing w:after="0"/>
        <w:ind w:left="0"/>
        <w:jc w:val="both"/>
      </w:pPr>
      <w:r>
        <w:rPr>
          <w:rFonts w:ascii="Times New Roman"/>
          <w:b w:val="false"/>
          <w:i w:val="false"/>
          <w:color w:val="000000"/>
          <w:sz w:val="28"/>
        </w:rPr>
        <w:t xml:space="preserve">
      IIМ-iнiң iшкi әскерлерi қызметiнiң құқықтық негiзiн Қазақстан  </w:t>
      </w:r>
    </w:p>
    <w:bookmarkStart w:name="z1" w:id="1"/>
    <w:p>
      <w:pPr>
        <w:spacing w:after="0"/>
        <w:ind w:left="0"/>
        <w:jc w:val="both"/>
      </w:pPr>
      <w:r>
        <w:rPr>
          <w:rFonts w:ascii="Times New Roman"/>
          <w:b w:val="false"/>
          <w:i w:val="false"/>
          <w:color w:val="000000"/>
          <w:sz w:val="28"/>
        </w:rPr>
        <w:t xml:space="preserve">
        Республикасының Конституциясы, осы Заң, өзге де құқықтық нормативтiк </w:t>
      </w:r>
    </w:p>
    <w:bookmarkEnd w:id="1"/>
    <w:p>
      <w:pPr>
        <w:spacing w:after="0"/>
        <w:ind w:left="0"/>
        <w:jc w:val="both"/>
      </w:pPr>
      <w:r>
        <w:rPr>
          <w:rFonts w:ascii="Times New Roman"/>
          <w:b w:val="false"/>
          <w:i w:val="false"/>
          <w:color w:val="000000"/>
          <w:sz w:val="28"/>
        </w:rPr>
        <w:t xml:space="preserve">
      актiлер құрайды. </w:t>
      </w:r>
    </w:p>
    <w:p>
      <w:pPr>
        <w:spacing w:after="0"/>
        <w:ind w:left="0"/>
        <w:jc w:val="both"/>
      </w:pPr>
      <w:r>
        <w:rPr>
          <w:rFonts w:ascii="Times New Roman"/>
          <w:b w:val="false"/>
          <w:i w:val="false"/>
          <w:color w:val="000000"/>
          <w:sz w:val="28"/>
        </w:rPr>
        <w:t xml:space="preserve">
      IIМ-iнiң iшкi әскерлерi қызметiнде заңдылықтың сақталуын </w:t>
      </w:r>
    </w:p>
    <w:p>
      <w:pPr>
        <w:spacing w:after="0"/>
        <w:ind w:left="0"/>
        <w:jc w:val="both"/>
      </w:pPr>
      <w:r>
        <w:rPr>
          <w:rFonts w:ascii="Times New Roman"/>
          <w:b w:val="false"/>
          <w:i w:val="false"/>
          <w:color w:val="000000"/>
          <w:sz w:val="28"/>
        </w:rPr>
        <w:t xml:space="preserve">
      Қазақстан Республикасының Бас Прокуроры мен оған бағынатын </w:t>
      </w:r>
    </w:p>
    <w:p>
      <w:pPr>
        <w:spacing w:after="0"/>
        <w:ind w:left="0"/>
        <w:jc w:val="both"/>
      </w:pPr>
      <w:r>
        <w:rPr>
          <w:rFonts w:ascii="Times New Roman"/>
          <w:b w:val="false"/>
          <w:i w:val="false"/>
          <w:color w:val="000000"/>
          <w:sz w:val="28"/>
        </w:rPr>
        <w:t xml:space="preserve">
      прокурорлар жүзеге асырады"; </w:t>
      </w:r>
    </w:p>
    <w:p>
      <w:pPr>
        <w:spacing w:after="0"/>
        <w:ind w:left="0"/>
        <w:jc w:val="both"/>
      </w:pPr>
      <w:r>
        <w:rPr>
          <w:rFonts w:ascii="Times New Roman"/>
          <w:b w:val="false"/>
          <w:i w:val="false"/>
          <w:color w:val="000000"/>
          <w:sz w:val="28"/>
        </w:rPr>
        <w:t xml:space="preserve">
      5) 4-баптың екiншi бөлiгi мына редакцияда жазылсын: </w:t>
      </w:r>
    </w:p>
    <w:p>
      <w:pPr>
        <w:spacing w:after="0"/>
        <w:ind w:left="0"/>
        <w:jc w:val="both"/>
      </w:pPr>
      <w:r>
        <w:rPr>
          <w:rFonts w:ascii="Times New Roman"/>
          <w:b w:val="false"/>
          <w:i w:val="false"/>
          <w:color w:val="000000"/>
          <w:sz w:val="28"/>
        </w:rPr>
        <w:t xml:space="preserve">
      "Iшкi әскерлер Қазақстан Республикасы IIМ-iнiң жүйесiне енедi. </w:t>
      </w:r>
    </w:p>
    <w:p>
      <w:pPr>
        <w:spacing w:after="0"/>
        <w:ind w:left="0"/>
        <w:jc w:val="both"/>
      </w:pPr>
      <w:r>
        <w:rPr>
          <w:rFonts w:ascii="Times New Roman"/>
          <w:b w:val="false"/>
          <w:i w:val="false"/>
          <w:color w:val="000000"/>
          <w:sz w:val="28"/>
        </w:rPr>
        <w:t xml:space="preserve">
      Әскерлердi тiкелей басқаруды Iшкi iстер министрi - iшкi әскерлер </w:t>
      </w:r>
    </w:p>
    <w:p>
      <w:pPr>
        <w:spacing w:after="0"/>
        <w:ind w:left="0"/>
        <w:jc w:val="both"/>
      </w:pPr>
      <w:r>
        <w:rPr>
          <w:rFonts w:ascii="Times New Roman"/>
          <w:b w:val="false"/>
          <w:i w:val="false"/>
          <w:color w:val="000000"/>
          <w:sz w:val="28"/>
        </w:rPr>
        <w:t xml:space="preserve">
      Қолбасшысы жүзеге асырады"; </w:t>
      </w:r>
    </w:p>
    <w:p>
      <w:pPr>
        <w:spacing w:after="0"/>
        <w:ind w:left="0"/>
        <w:jc w:val="both"/>
      </w:pPr>
      <w:r>
        <w:rPr>
          <w:rFonts w:ascii="Times New Roman"/>
          <w:b w:val="false"/>
          <w:i w:val="false"/>
          <w:color w:val="000000"/>
          <w:sz w:val="28"/>
        </w:rPr>
        <w:t xml:space="preserve">
      6) 6-баптағы "iшкi әскерлерiне" сөздерiнiң алдынан "IIМ-iнiң" </w:t>
      </w:r>
    </w:p>
    <w:p>
      <w:pPr>
        <w:spacing w:after="0"/>
        <w:ind w:left="0"/>
        <w:jc w:val="both"/>
      </w:pPr>
      <w:r>
        <w:rPr>
          <w:rFonts w:ascii="Times New Roman"/>
          <w:b w:val="false"/>
          <w:i w:val="false"/>
          <w:color w:val="000000"/>
          <w:sz w:val="28"/>
        </w:rPr>
        <w:t xml:space="preserve">
      сөзi қосылсын; </w:t>
      </w:r>
    </w:p>
    <w:p>
      <w:pPr>
        <w:spacing w:after="0"/>
        <w:ind w:left="0"/>
        <w:jc w:val="both"/>
      </w:pPr>
      <w:r>
        <w:rPr>
          <w:rFonts w:ascii="Times New Roman"/>
          <w:b w:val="false"/>
          <w:i w:val="false"/>
          <w:color w:val="000000"/>
          <w:sz w:val="28"/>
        </w:rPr>
        <w:t xml:space="preserve">
      7) 7-баптағы: </w:t>
      </w:r>
    </w:p>
    <w:p>
      <w:pPr>
        <w:spacing w:after="0"/>
        <w:ind w:left="0"/>
        <w:jc w:val="both"/>
      </w:pPr>
      <w:r>
        <w:rPr>
          <w:rFonts w:ascii="Times New Roman"/>
          <w:b w:val="false"/>
          <w:i w:val="false"/>
          <w:color w:val="000000"/>
          <w:sz w:val="28"/>
        </w:rPr>
        <w:t xml:space="preserve">
      екiншi абзац алынып тасталсын; </w:t>
      </w:r>
    </w:p>
    <w:p>
      <w:pPr>
        <w:spacing w:after="0"/>
        <w:ind w:left="0"/>
        <w:jc w:val="both"/>
      </w:pPr>
      <w:r>
        <w:rPr>
          <w:rFonts w:ascii="Times New Roman"/>
          <w:b w:val="false"/>
          <w:i w:val="false"/>
          <w:color w:val="000000"/>
          <w:sz w:val="28"/>
        </w:rPr>
        <w:t xml:space="preserve">
      төртiншi абзац мына редакцияда жазылсын: </w:t>
      </w:r>
    </w:p>
    <w:p>
      <w:pPr>
        <w:spacing w:after="0"/>
        <w:ind w:left="0"/>
        <w:jc w:val="both"/>
      </w:pPr>
      <w:r>
        <w:rPr>
          <w:rFonts w:ascii="Times New Roman"/>
          <w:b w:val="false"/>
          <w:i w:val="false"/>
          <w:color w:val="000000"/>
          <w:sz w:val="28"/>
        </w:rPr>
        <w:t xml:space="preserve">
      "- Iшкi iстер министрiн - iшкi әскерлер Қолбасшысын қызметке </w:t>
      </w:r>
    </w:p>
    <w:p>
      <w:pPr>
        <w:spacing w:after="0"/>
        <w:ind w:left="0"/>
        <w:jc w:val="both"/>
      </w:pPr>
      <w:r>
        <w:rPr>
          <w:rFonts w:ascii="Times New Roman"/>
          <w:b w:val="false"/>
          <w:i w:val="false"/>
          <w:color w:val="000000"/>
          <w:sz w:val="28"/>
        </w:rPr>
        <w:t xml:space="preserve">
      тағайындайды, қызметтен босатады"; </w:t>
      </w:r>
    </w:p>
    <w:p>
      <w:pPr>
        <w:spacing w:after="0"/>
        <w:ind w:left="0"/>
        <w:jc w:val="both"/>
      </w:pPr>
      <w:r>
        <w:rPr>
          <w:rFonts w:ascii="Times New Roman"/>
          <w:b w:val="false"/>
          <w:i w:val="false"/>
          <w:color w:val="000000"/>
          <w:sz w:val="28"/>
        </w:rPr>
        <w:t xml:space="preserve">
      8) 8-баптың: </w:t>
      </w:r>
    </w:p>
    <w:p>
      <w:pPr>
        <w:spacing w:after="0"/>
        <w:ind w:left="0"/>
        <w:jc w:val="both"/>
      </w:pPr>
      <w:r>
        <w:rPr>
          <w:rFonts w:ascii="Times New Roman"/>
          <w:b w:val="false"/>
          <w:i w:val="false"/>
          <w:color w:val="000000"/>
          <w:sz w:val="28"/>
        </w:rPr>
        <w:t xml:space="preserve">
      атауындағы және бiрiншi абзацындағы "Министрлер Кабинетi" </w:t>
      </w:r>
    </w:p>
    <w:p>
      <w:pPr>
        <w:spacing w:after="0"/>
        <w:ind w:left="0"/>
        <w:jc w:val="both"/>
      </w:pPr>
      <w:r>
        <w:rPr>
          <w:rFonts w:ascii="Times New Roman"/>
          <w:b w:val="false"/>
          <w:i w:val="false"/>
          <w:color w:val="000000"/>
          <w:sz w:val="28"/>
        </w:rPr>
        <w:t xml:space="preserve">
      сөздерi  "Үкiметi" сөзiмен алмастырылсын; </w:t>
      </w:r>
    </w:p>
    <w:p>
      <w:pPr>
        <w:spacing w:after="0"/>
        <w:ind w:left="0"/>
        <w:jc w:val="both"/>
      </w:pPr>
      <w:r>
        <w:rPr>
          <w:rFonts w:ascii="Times New Roman"/>
          <w:b w:val="false"/>
          <w:i w:val="false"/>
          <w:color w:val="000000"/>
          <w:sz w:val="28"/>
        </w:rPr>
        <w:t xml:space="preserve">
      9) 9-баптың төртiншi абзацы алынып тасталсын; </w:t>
      </w:r>
    </w:p>
    <w:p>
      <w:pPr>
        <w:spacing w:after="0"/>
        <w:ind w:left="0"/>
        <w:jc w:val="both"/>
      </w:pPr>
      <w:r>
        <w:rPr>
          <w:rFonts w:ascii="Times New Roman"/>
          <w:b w:val="false"/>
          <w:i w:val="false"/>
          <w:color w:val="000000"/>
          <w:sz w:val="28"/>
        </w:rPr>
        <w:t xml:space="preserve">
      10) 10-бап мына редакцияда жазылсын: </w:t>
      </w:r>
    </w:p>
    <w:p>
      <w:pPr>
        <w:spacing w:after="0"/>
        <w:ind w:left="0"/>
        <w:jc w:val="both"/>
      </w:pPr>
      <w:r>
        <w:rPr>
          <w:rFonts w:ascii="Times New Roman"/>
          <w:b w:val="false"/>
          <w:i w:val="false"/>
          <w:color w:val="000000"/>
          <w:sz w:val="28"/>
        </w:rPr>
        <w:t xml:space="preserve">
      "10-бап. Қазақстан Республикасының Iшкi iстер министрi - Қазақстан Республикасы iшкi әскерлерiнiң Қолбасшысы  </w:t>
      </w:r>
    </w:p>
    <w:p>
      <w:pPr>
        <w:spacing w:after="0"/>
        <w:ind w:left="0"/>
        <w:jc w:val="both"/>
      </w:pPr>
      <w:r>
        <w:rPr>
          <w:rFonts w:ascii="Times New Roman"/>
          <w:b w:val="false"/>
          <w:i w:val="false"/>
          <w:color w:val="000000"/>
          <w:sz w:val="28"/>
        </w:rPr>
        <w:t xml:space="preserve">
      Iшкi iстер министрi - iшкi әскерлерiнiң Қолбасшысы:  </w:t>
      </w:r>
    </w:p>
    <w:p>
      <w:pPr>
        <w:spacing w:after="0"/>
        <w:ind w:left="0"/>
        <w:jc w:val="both"/>
      </w:pPr>
      <w:r>
        <w:rPr>
          <w:rFonts w:ascii="Times New Roman"/>
          <w:b w:val="false"/>
          <w:i w:val="false"/>
          <w:color w:val="000000"/>
          <w:sz w:val="28"/>
        </w:rPr>
        <w:t xml:space="preserve">
      Қазақстан Республикасының Заңдарын, Қазақстан Республикасы Президентiнiң, Парламентiнiң және Қазақстан Республикасы Үкiметiнiң актiлерiн орындау үшiн қызметтiк-әскери жұмыс пен iшкi әскерлерiнiң құрылымын жетiлдiру, ұйымдық шараларды өткiзу жөнiндегi нормативтiк құқықтық актiлердi шығарады;  </w:t>
      </w:r>
    </w:p>
    <w:p>
      <w:pPr>
        <w:spacing w:after="0"/>
        <w:ind w:left="0"/>
        <w:jc w:val="both"/>
      </w:pPr>
      <w:r>
        <w:rPr>
          <w:rFonts w:ascii="Times New Roman"/>
          <w:b w:val="false"/>
          <w:i w:val="false"/>
          <w:color w:val="000000"/>
          <w:sz w:val="28"/>
        </w:rPr>
        <w:t xml:space="preserve">
      Республика Үкiметiнiң қарауына iшкi әскерлер бөлiмдерi мен бөлiмшелерiнiң жалпы санын, ұйымдық құрылымын өзгерту және орналастыру туралы ұсыныстар енгiзедi;  </w:t>
      </w:r>
    </w:p>
    <w:p>
      <w:pPr>
        <w:spacing w:after="0"/>
        <w:ind w:left="0"/>
        <w:jc w:val="both"/>
      </w:pPr>
      <w:r>
        <w:rPr>
          <w:rFonts w:ascii="Times New Roman"/>
          <w:b w:val="false"/>
          <w:i w:val="false"/>
          <w:color w:val="000000"/>
          <w:sz w:val="28"/>
        </w:rPr>
        <w:t xml:space="preserve">
      Республика Үкiметiне iшкi әскерлер Қолбасшысының орынбасарларын қызметке тағайындау және қызметтен босату туралы ұсыным енгiзедi;  </w:t>
      </w:r>
    </w:p>
    <w:p>
      <w:pPr>
        <w:spacing w:after="0"/>
        <w:ind w:left="0"/>
        <w:jc w:val="both"/>
      </w:pPr>
      <w:r>
        <w:rPr>
          <w:rFonts w:ascii="Times New Roman"/>
          <w:b w:val="false"/>
          <w:i w:val="false"/>
          <w:color w:val="000000"/>
          <w:sz w:val="28"/>
        </w:rPr>
        <w:t xml:space="preserve">
      Қазақстан Республикасы IIМ-iнiң iшкi әскерлерi Бас басқармасының құрылымы мен штатын бекiтедi;  </w:t>
      </w:r>
    </w:p>
    <w:p>
      <w:pPr>
        <w:spacing w:after="0"/>
        <w:ind w:left="0"/>
        <w:jc w:val="both"/>
      </w:pPr>
      <w:r>
        <w:rPr>
          <w:rFonts w:ascii="Times New Roman"/>
          <w:b w:val="false"/>
          <w:i w:val="false"/>
          <w:color w:val="000000"/>
          <w:sz w:val="28"/>
        </w:rPr>
        <w:t xml:space="preserve">
      iшкi әскерлердiң тұрақты жауынгерлiк және жұмылдырушылық әзiрлiгiн сақтап отырады;  </w:t>
      </w:r>
    </w:p>
    <w:p>
      <w:pPr>
        <w:spacing w:after="0"/>
        <w:ind w:left="0"/>
        <w:jc w:val="both"/>
      </w:pPr>
      <w:r>
        <w:rPr>
          <w:rFonts w:ascii="Times New Roman"/>
          <w:b w:val="false"/>
          <w:i w:val="false"/>
          <w:color w:val="000000"/>
          <w:sz w:val="28"/>
        </w:rPr>
        <w:t xml:space="preserve">
      әскерлердiң қызметтiк-әскери жұмысына, жедел және жауынгерлiк әзiрлiгiне, озық тәжiрибенi енгiзуге, материалдық базаны дамытуға және адам құрамы үшiн қажеттi әлеуметтiк-тұрмыстық жағдайлар жасауға басшылық етедi;  </w:t>
      </w:r>
    </w:p>
    <w:p>
      <w:pPr>
        <w:spacing w:after="0"/>
        <w:ind w:left="0"/>
        <w:jc w:val="both"/>
      </w:pPr>
      <w:r>
        <w:rPr>
          <w:rFonts w:ascii="Times New Roman"/>
          <w:b w:val="false"/>
          <w:i w:val="false"/>
          <w:color w:val="000000"/>
          <w:sz w:val="28"/>
        </w:rPr>
        <w:t xml:space="preserve">
      әскерлердi мерзiмдiк қызметке шақырылған әскери қызметшiлерiмен және контракт бойынша ерiктi түрде жасақтау; Қазақстан Республикасы Президентiнiң Жарлықтарына сәйкес оларды запасқа шығару жоспарларын әзiрлейдi;  </w:t>
      </w:r>
    </w:p>
    <w:p>
      <w:pPr>
        <w:spacing w:after="0"/>
        <w:ind w:left="0"/>
        <w:jc w:val="both"/>
      </w:pPr>
      <w:r>
        <w:rPr>
          <w:rFonts w:ascii="Times New Roman"/>
          <w:b w:val="false"/>
          <w:i w:val="false"/>
          <w:color w:val="000000"/>
          <w:sz w:val="28"/>
        </w:rPr>
        <w:t xml:space="preserve">
      бұйрықтар, директивалар, нұсқаулар, нұсқамалар, ережелер, басшылық қағаздар шығарады және құрамалардың, әскери бөлiмдердiң штаттарын, iшкi әскерлердiң жауынгерлiк және жұмылдырушылық әзiрлiктерiнiң жоспарлары мен бағдарламаларын, сондай-ақ ғылыми-зерттеу және тәжiрибе-конструкторлық жұмыстардың жоспарларын бекiтедi;  </w:t>
      </w:r>
    </w:p>
    <w:p>
      <w:pPr>
        <w:spacing w:after="0"/>
        <w:ind w:left="0"/>
        <w:jc w:val="both"/>
      </w:pPr>
      <w:r>
        <w:rPr>
          <w:rFonts w:ascii="Times New Roman"/>
          <w:b w:val="false"/>
          <w:i w:val="false"/>
          <w:color w:val="000000"/>
          <w:sz w:val="28"/>
        </w:rPr>
        <w:t xml:space="preserve">
      қолданылып жүрген заңдарға сәйкес IIМ-iнiң iшкi әскерлерi офицерлерiнiң әскери қызмет атқару мәселелерiн шешедi, оларды құрама командирiне дейiнгi қызметке тағайындайды, қызметтен босатады, оларға бастапқы әскери атақтан бастап полковник атағын қоса әскери атақтар бередi, запасқа немесе отставкаға шығарады;  </w:t>
      </w:r>
    </w:p>
    <w:p>
      <w:pPr>
        <w:spacing w:after="0"/>
        <w:ind w:left="0"/>
        <w:jc w:val="both"/>
      </w:pPr>
      <w:r>
        <w:rPr>
          <w:rFonts w:ascii="Times New Roman"/>
          <w:b w:val="false"/>
          <w:i w:val="false"/>
          <w:color w:val="000000"/>
          <w:sz w:val="28"/>
        </w:rPr>
        <w:t xml:space="preserve">
      IIМ-iнiң iшкi әскерлерiнiң әскери қызметшiлерiн, жұмысшылары мен қызметшiлерiн мемлекеттiк наградалармен наградтауға ұсынады;  </w:t>
      </w:r>
    </w:p>
    <w:p>
      <w:pPr>
        <w:spacing w:after="0"/>
        <w:ind w:left="0"/>
        <w:jc w:val="both"/>
      </w:pPr>
      <w:r>
        <w:rPr>
          <w:rFonts w:ascii="Times New Roman"/>
          <w:b w:val="false"/>
          <w:i w:val="false"/>
          <w:color w:val="000000"/>
          <w:sz w:val="28"/>
        </w:rPr>
        <w:t xml:space="preserve">
      жауынгерлiк және өзге техника мен басқа да мүлiктi әскерлердi жарақтандыруға (жабдықтауға) қабылдайды, жарамсыз күйге келген немесе жоғалған материалдық құндылықтарды және әскери (бюджеттiк) есептегi ақшалай қаражаттарды Қазақстан Республикасының Үкiметi белгiлеген тәртiппен есептен шығарады";  </w:t>
      </w:r>
    </w:p>
    <w:p>
      <w:pPr>
        <w:spacing w:after="0"/>
        <w:ind w:left="0"/>
        <w:jc w:val="both"/>
      </w:pPr>
      <w:r>
        <w:rPr>
          <w:rFonts w:ascii="Times New Roman"/>
          <w:b w:val="false"/>
          <w:i w:val="false"/>
          <w:color w:val="000000"/>
          <w:sz w:val="28"/>
        </w:rPr>
        <w:t xml:space="preserve">
      11) 11-баптың екiншi абзацындағы "Iшкi iстер министрi" сөздерiнен кейiнгi "мен" жалғауы дефиспен алмастырылсын;  </w:t>
      </w:r>
    </w:p>
    <w:p>
      <w:pPr>
        <w:spacing w:after="0"/>
        <w:ind w:left="0"/>
        <w:jc w:val="both"/>
      </w:pPr>
      <w:r>
        <w:rPr>
          <w:rFonts w:ascii="Times New Roman"/>
          <w:b w:val="false"/>
          <w:i w:val="false"/>
          <w:color w:val="000000"/>
          <w:sz w:val="28"/>
        </w:rPr>
        <w:t xml:space="preserve">
      12) 12-баптың екiншi бөлiгiндегi "Байланыс министрлігi, Тасымал министрлiгi" сөздерi "Көлiк және коммуникациялар министрлiгi" сөздерiмен алмастырылсын;  </w:t>
      </w:r>
    </w:p>
    <w:p>
      <w:pPr>
        <w:spacing w:after="0"/>
        <w:ind w:left="0"/>
        <w:jc w:val="both"/>
      </w:pPr>
      <w:r>
        <w:rPr>
          <w:rFonts w:ascii="Times New Roman"/>
          <w:b w:val="false"/>
          <w:i w:val="false"/>
          <w:color w:val="000000"/>
          <w:sz w:val="28"/>
        </w:rPr>
        <w:t xml:space="preserve">
      13) 13-бап мына редакцияда жазылсын:  </w:t>
      </w:r>
    </w:p>
    <w:p>
      <w:pPr>
        <w:spacing w:after="0"/>
        <w:ind w:left="0"/>
        <w:jc w:val="both"/>
      </w:pPr>
      <w:r>
        <w:rPr>
          <w:rFonts w:ascii="Times New Roman"/>
          <w:b w:val="false"/>
          <w:i w:val="false"/>
          <w:color w:val="000000"/>
          <w:sz w:val="28"/>
        </w:rPr>
        <w:t xml:space="preserve">
      "13-бап. Облыстық iшкi iстер басқармаларының бастықтары  </w:t>
      </w:r>
    </w:p>
    <w:p>
      <w:pPr>
        <w:spacing w:after="0"/>
        <w:ind w:left="0"/>
        <w:jc w:val="both"/>
      </w:pPr>
      <w:r>
        <w:rPr>
          <w:rFonts w:ascii="Times New Roman"/>
          <w:b w:val="false"/>
          <w:i w:val="false"/>
          <w:color w:val="000000"/>
          <w:sz w:val="28"/>
        </w:rPr>
        <w:t xml:space="preserve">
      Облыстық iшкi iстер басқармаларының бастықтары:  </w:t>
      </w:r>
    </w:p>
    <w:p>
      <w:pPr>
        <w:spacing w:after="0"/>
        <w:ind w:left="0"/>
        <w:jc w:val="both"/>
      </w:pPr>
      <w:r>
        <w:rPr>
          <w:rFonts w:ascii="Times New Roman"/>
          <w:b w:val="false"/>
          <w:i w:val="false"/>
          <w:color w:val="000000"/>
          <w:sz w:val="28"/>
        </w:rPr>
        <w:t xml:space="preserve">
      Қазақстан Республикасы Iшкi iстер министрiнiң - Қазақстан Республикасы iшкi әскерлерi Қолбасшысының рұқсатымен тұрақты орналасқан мекендердегi арнайы моторландырылған милиция бөлiмдерiн қоғамдық тәртiптi қорғау, төтенше жағдайлардың (жағдаяттардың) зардаптарын жою үшiн, ал еңбекпен түзеу мекемелерiн күзететiн құрамалар мен бөлiмдердi - тiкелей күзетiлетiн объектiлердегi сотталғандар арасындағы жаппай тәртiпсiздiктi тыю және төтенше жағдаяттардың зардаптарын жою үшiн пайдаланады;  </w:t>
      </w:r>
    </w:p>
    <w:p>
      <w:pPr>
        <w:spacing w:after="0"/>
        <w:ind w:left="0"/>
        <w:jc w:val="both"/>
      </w:pPr>
      <w:r>
        <w:rPr>
          <w:rFonts w:ascii="Times New Roman"/>
          <w:b w:val="false"/>
          <w:i w:val="false"/>
          <w:color w:val="000000"/>
          <w:sz w:val="28"/>
        </w:rPr>
        <w:t xml:space="preserve">
      құрамалардың, бөлiмдердiң командирлерiмен бiрлесiп еңбекпен түзеу мекемелерiн күзету жөнiндегi және арнайы моторландырылған милиция бөлiмдерi үшiн қызметтiк мiндеттiң көлемiн олардың санына орай айқындайды;  </w:t>
      </w:r>
    </w:p>
    <w:p>
      <w:pPr>
        <w:spacing w:after="0"/>
        <w:ind w:left="0"/>
        <w:jc w:val="both"/>
      </w:pPr>
      <w:r>
        <w:rPr>
          <w:rFonts w:ascii="Times New Roman"/>
          <w:b w:val="false"/>
          <w:i w:val="false"/>
          <w:color w:val="000000"/>
          <w:sz w:val="28"/>
        </w:rPr>
        <w:t xml:space="preserve">
      еңбекпен түзеу мекемелерiн күзететiн әскери бөлiмдер мен арнайы моторландырылған милиция бөлiмдерi командирлерiнiң қызметтiк-әскери жұмыс нәтижелерi туралы хабарларын тыңдайды;  </w:t>
      </w:r>
    </w:p>
    <w:p>
      <w:pPr>
        <w:spacing w:after="0"/>
        <w:ind w:left="0"/>
        <w:jc w:val="both"/>
      </w:pPr>
      <w:r>
        <w:rPr>
          <w:rFonts w:ascii="Times New Roman"/>
          <w:b w:val="false"/>
          <w:i w:val="false"/>
          <w:color w:val="000000"/>
          <w:sz w:val="28"/>
        </w:rPr>
        <w:t xml:space="preserve">
      еңбекпен түзеу мекемелерiн күзететiн әскери бөлiмдер мен бөлiмшелердiң тiршiлiгіне, сондай-ақ iшкi iстер органдарына көмек көрсету жөнiндегi мiндеттердi орындау үшiн тұрақты орналасқан мекендерiнен тыс жүрген IIМ-iнiң iшкi әскерлерi бөлiмдерiне тиiстi жағдайлар туғызады;  </w:t>
      </w:r>
    </w:p>
    <w:p>
      <w:pPr>
        <w:spacing w:after="0"/>
        <w:ind w:left="0"/>
        <w:jc w:val="both"/>
      </w:pPr>
      <w:r>
        <w:rPr>
          <w:rFonts w:ascii="Times New Roman"/>
          <w:b w:val="false"/>
          <w:i w:val="false"/>
          <w:color w:val="000000"/>
          <w:sz w:val="28"/>
        </w:rPr>
        <w:t xml:space="preserve">
      әскерлер күзететiн объектiлердi инженерлiк-техникалық құралдармен жабдықтау, күзет үй-жайларын, әскери қалашықтар салып, оларды көркейту мен жөндеу жөнiндегi шараларды жүзеге асырады;  </w:t>
      </w:r>
    </w:p>
    <w:p>
      <w:pPr>
        <w:spacing w:after="0"/>
        <w:ind w:left="0"/>
        <w:jc w:val="both"/>
      </w:pPr>
      <w:r>
        <w:rPr>
          <w:rFonts w:ascii="Times New Roman"/>
          <w:b w:val="false"/>
          <w:i w:val="false"/>
          <w:color w:val="000000"/>
          <w:sz w:val="28"/>
        </w:rPr>
        <w:t xml:space="preserve">
      еңбекпен түзеу мекемелерiн күзетудi жүзеге асыратын бөлiмдер мен бөлiмшелердiң офицерлерiн, прапорщиктерiн, мерзiмнен тыс қызметтегi қызметшiлерiн тұрғын үймен қамтамасыз ету және басқа да әлеуметтiк-тұрмыстық мәселелердi шешу жөнiндегi шараларды қолданады";  </w:t>
      </w:r>
    </w:p>
    <w:p>
      <w:pPr>
        <w:spacing w:after="0"/>
        <w:ind w:left="0"/>
        <w:jc w:val="both"/>
      </w:pPr>
      <w:r>
        <w:rPr>
          <w:rFonts w:ascii="Times New Roman"/>
          <w:b w:val="false"/>
          <w:i w:val="false"/>
          <w:color w:val="000000"/>
          <w:sz w:val="28"/>
        </w:rPr>
        <w:t xml:space="preserve">
      14) 15-бап мына мазмұндағы екiншi бөлiкпен толықтырылсын:  </w:t>
      </w:r>
    </w:p>
    <w:bookmarkStart w:name="z2" w:id="2"/>
    <w:p>
      <w:pPr>
        <w:spacing w:after="0"/>
        <w:ind w:left="0"/>
        <w:jc w:val="both"/>
      </w:pPr>
      <w:r>
        <w:rPr>
          <w:rFonts w:ascii="Times New Roman"/>
          <w:b w:val="false"/>
          <w:i w:val="false"/>
          <w:color w:val="000000"/>
          <w:sz w:val="28"/>
        </w:rPr>
        <w:t xml:space="preserve">
      "Бейбiт кезде Қазақстан Республикасы Қарулы Күштерiнiң Бас </w:t>
      </w:r>
    </w:p>
    <w:bookmarkEnd w:id="2"/>
    <w:p>
      <w:pPr>
        <w:spacing w:after="0"/>
        <w:ind w:left="0"/>
        <w:jc w:val="both"/>
      </w:pPr>
      <w:r>
        <w:rPr>
          <w:rFonts w:ascii="Times New Roman"/>
          <w:b w:val="false"/>
          <w:i w:val="false"/>
          <w:color w:val="000000"/>
          <w:sz w:val="28"/>
        </w:rPr>
        <w:t xml:space="preserve">
      штабымен бiрге бiрлескен iс-қимыл нұсқаларын жоспарлайды"; </w:t>
      </w:r>
    </w:p>
    <w:p>
      <w:pPr>
        <w:spacing w:after="0"/>
        <w:ind w:left="0"/>
        <w:jc w:val="both"/>
      </w:pPr>
      <w:r>
        <w:rPr>
          <w:rFonts w:ascii="Times New Roman"/>
          <w:b w:val="false"/>
          <w:i w:val="false"/>
          <w:color w:val="000000"/>
          <w:sz w:val="28"/>
        </w:rPr>
        <w:t xml:space="preserve">
      15) 21-баптың екiншi абзацындағы "Министрлер Кабинетiнiң" </w:t>
      </w:r>
    </w:p>
    <w:p>
      <w:pPr>
        <w:spacing w:after="0"/>
        <w:ind w:left="0"/>
        <w:jc w:val="both"/>
      </w:pPr>
      <w:r>
        <w:rPr>
          <w:rFonts w:ascii="Times New Roman"/>
          <w:b w:val="false"/>
          <w:i w:val="false"/>
          <w:color w:val="000000"/>
          <w:sz w:val="28"/>
        </w:rPr>
        <w:t xml:space="preserve">
      сөздерi "Үкiметiнiң" сөзiмен алмастырылсын; </w:t>
      </w:r>
    </w:p>
    <w:p>
      <w:pPr>
        <w:spacing w:after="0"/>
        <w:ind w:left="0"/>
        <w:jc w:val="both"/>
      </w:pPr>
      <w:r>
        <w:rPr>
          <w:rFonts w:ascii="Times New Roman"/>
          <w:b w:val="false"/>
          <w:i w:val="false"/>
          <w:color w:val="000000"/>
          <w:sz w:val="28"/>
        </w:rPr>
        <w:t xml:space="preserve">
      16) 25-баптың төртiншi бөлiгiндегi "Министрлер Кабинетi" </w:t>
      </w:r>
    </w:p>
    <w:p>
      <w:pPr>
        <w:spacing w:after="0"/>
        <w:ind w:left="0"/>
        <w:jc w:val="both"/>
      </w:pPr>
      <w:r>
        <w:rPr>
          <w:rFonts w:ascii="Times New Roman"/>
          <w:b w:val="false"/>
          <w:i w:val="false"/>
          <w:color w:val="000000"/>
          <w:sz w:val="28"/>
        </w:rPr>
        <w:t xml:space="preserve">
      сөздерi "Үкiметi" сөзiмен алмастырылсын; </w:t>
      </w:r>
    </w:p>
    <w:p>
      <w:pPr>
        <w:spacing w:after="0"/>
        <w:ind w:left="0"/>
        <w:jc w:val="both"/>
      </w:pPr>
      <w:r>
        <w:rPr>
          <w:rFonts w:ascii="Times New Roman"/>
          <w:b w:val="false"/>
          <w:i w:val="false"/>
          <w:color w:val="000000"/>
          <w:sz w:val="28"/>
        </w:rPr>
        <w:t xml:space="preserve">
      17) 26-баптың алтыншы бөлiгiндегi "Министрлер Кабинетi" сөздерi </w:t>
      </w:r>
    </w:p>
    <w:p>
      <w:pPr>
        <w:spacing w:after="0"/>
        <w:ind w:left="0"/>
        <w:jc w:val="both"/>
      </w:pPr>
      <w:r>
        <w:rPr>
          <w:rFonts w:ascii="Times New Roman"/>
          <w:b w:val="false"/>
          <w:i w:val="false"/>
          <w:color w:val="000000"/>
          <w:sz w:val="28"/>
        </w:rPr>
        <w:t xml:space="preserve">
      "Үкiметi" сөзiмен алмастырылсын; </w:t>
      </w:r>
    </w:p>
    <w:p>
      <w:pPr>
        <w:spacing w:after="0"/>
        <w:ind w:left="0"/>
        <w:jc w:val="both"/>
      </w:pPr>
      <w:r>
        <w:rPr>
          <w:rFonts w:ascii="Times New Roman"/>
          <w:b w:val="false"/>
          <w:i w:val="false"/>
          <w:color w:val="000000"/>
          <w:sz w:val="28"/>
        </w:rPr>
        <w:t xml:space="preserve">
      18) 29-баптың: </w:t>
      </w:r>
    </w:p>
    <w:p>
      <w:pPr>
        <w:spacing w:after="0"/>
        <w:ind w:left="0"/>
        <w:jc w:val="both"/>
      </w:pPr>
      <w:r>
        <w:rPr>
          <w:rFonts w:ascii="Times New Roman"/>
          <w:b w:val="false"/>
          <w:i w:val="false"/>
          <w:color w:val="000000"/>
          <w:sz w:val="28"/>
        </w:rPr>
        <w:t xml:space="preserve">
      атауындағы және екiншi бөлiгiндегi "Iшкi әскерлерi туралы" </w:t>
      </w:r>
    </w:p>
    <w:p>
      <w:pPr>
        <w:spacing w:after="0"/>
        <w:ind w:left="0"/>
        <w:jc w:val="both"/>
      </w:pPr>
      <w:r>
        <w:rPr>
          <w:rFonts w:ascii="Times New Roman"/>
          <w:b w:val="false"/>
          <w:i w:val="false"/>
          <w:color w:val="000000"/>
          <w:sz w:val="28"/>
        </w:rPr>
        <w:t xml:space="preserve">
      сөздерiнiң алдына "IIМ-iнiң" сөзi қосылсын; </w:t>
      </w:r>
    </w:p>
    <w:p>
      <w:pPr>
        <w:spacing w:after="0"/>
        <w:ind w:left="0"/>
        <w:jc w:val="both"/>
      </w:pPr>
      <w:r>
        <w:rPr>
          <w:rFonts w:ascii="Times New Roman"/>
          <w:b w:val="false"/>
          <w:i w:val="false"/>
          <w:color w:val="000000"/>
          <w:sz w:val="28"/>
        </w:rPr>
        <w:t xml:space="preserve">
      19) 33-баптың бiрiншi бөлiгiндегi "Министрлер Кабинетi" сөздерi </w:t>
      </w:r>
    </w:p>
    <w:p>
      <w:pPr>
        <w:spacing w:after="0"/>
        <w:ind w:left="0"/>
        <w:jc w:val="both"/>
      </w:pPr>
      <w:r>
        <w:rPr>
          <w:rFonts w:ascii="Times New Roman"/>
          <w:b w:val="false"/>
          <w:i w:val="false"/>
          <w:color w:val="000000"/>
          <w:sz w:val="28"/>
        </w:rPr>
        <w:t xml:space="preserve">
      "Үкiметi" сөзiмен алмастырылсын; </w:t>
      </w:r>
    </w:p>
    <w:p>
      <w:pPr>
        <w:spacing w:after="0"/>
        <w:ind w:left="0"/>
        <w:jc w:val="both"/>
      </w:pPr>
      <w:r>
        <w:rPr>
          <w:rFonts w:ascii="Times New Roman"/>
          <w:b w:val="false"/>
          <w:i w:val="false"/>
          <w:color w:val="000000"/>
          <w:sz w:val="28"/>
        </w:rPr>
        <w:t xml:space="preserve">
      20) 37-баптағы "Министрлер Кабинетi" сөздерi, "атқарушы және </w:t>
      </w:r>
    </w:p>
    <w:p>
      <w:pPr>
        <w:spacing w:after="0"/>
        <w:ind w:left="0"/>
        <w:jc w:val="both"/>
      </w:pPr>
      <w:r>
        <w:rPr>
          <w:rFonts w:ascii="Times New Roman"/>
          <w:b w:val="false"/>
          <w:i w:val="false"/>
          <w:color w:val="000000"/>
          <w:sz w:val="28"/>
        </w:rPr>
        <w:t xml:space="preserve">
      өкiмшi органдар" сөздерi тиiсiнше "Үкiметi", "атқарушы өкiмет </w:t>
      </w:r>
    </w:p>
    <w:p>
      <w:pPr>
        <w:spacing w:after="0"/>
        <w:ind w:left="0"/>
        <w:jc w:val="both"/>
      </w:pPr>
      <w:r>
        <w:rPr>
          <w:rFonts w:ascii="Times New Roman"/>
          <w:b w:val="false"/>
          <w:i w:val="false"/>
          <w:color w:val="000000"/>
          <w:sz w:val="28"/>
        </w:rPr>
        <w:t xml:space="preserve">
      органдары" сөздерiмен алмастырылсын; </w:t>
      </w:r>
    </w:p>
    <w:p>
      <w:pPr>
        <w:spacing w:after="0"/>
        <w:ind w:left="0"/>
        <w:jc w:val="both"/>
      </w:pPr>
      <w:r>
        <w:rPr>
          <w:rFonts w:ascii="Times New Roman"/>
          <w:b w:val="false"/>
          <w:i w:val="false"/>
          <w:color w:val="000000"/>
          <w:sz w:val="28"/>
        </w:rPr>
        <w:t xml:space="preserve">
      21) 38-баптағы "Iшкi әскерлерi" сөздерiнiң алдынан "IIМ-iнiң" </w:t>
      </w:r>
    </w:p>
    <w:p>
      <w:pPr>
        <w:spacing w:after="0"/>
        <w:ind w:left="0"/>
        <w:jc w:val="both"/>
      </w:pPr>
      <w:r>
        <w:rPr>
          <w:rFonts w:ascii="Times New Roman"/>
          <w:b w:val="false"/>
          <w:i w:val="false"/>
          <w:color w:val="000000"/>
          <w:sz w:val="28"/>
        </w:rPr>
        <w:t xml:space="preserve">
      сөзi қосылсын; </w:t>
      </w:r>
    </w:p>
    <w:p>
      <w:pPr>
        <w:spacing w:after="0"/>
        <w:ind w:left="0"/>
        <w:jc w:val="both"/>
      </w:pPr>
      <w:r>
        <w:rPr>
          <w:rFonts w:ascii="Times New Roman"/>
          <w:b w:val="false"/>
          <w:i w:val="false"/>
          <w:color w:val="000000"/>
          <w:sz w:val="28"/>
        </w:rPr>
        <w:t xml:space="preserve">
      22) 39-баптағы "Министрлер Кабинетi", "атқарушы және әкiмшi </w:t>
      </w:r>
    </w:p>
    <w:p>
      <w:pPr>
        <w:spacing w:after="0"/>
        <w:ind w:left="0"/>
        <w:jc w:val="both"/>
      </w:pPr>
      <w:r>
        <w:rPr>
          <w:rFonts w:ascii="Times New Roman"/>
          <w:b w:val="false"/>
          <w:i w:val="false"/>
          <w:color w:val="000000"/>
          <w:sz w:val="28"/>
        </w:rPr>
        <w:t xml:space="preserve">
      органдар" сөздерi тиiсiнше "Үкiметi", "атқарушы өкiмет органдары" </w:t>
      </w:r>
    </w:p>
    <w:p>
      <w:pPr>
        <w:spacing w:after="0"/>
        <w:ind w:left="0"/>
        <w:jc w:val="both"/>
      </w:pPr>
      <w:r>
        <w:rPr>
          <w:rFonts w:ascii="Times New Roman"/>
          <w:b w:val="false"/>
          <w:i w:val="false"/>
          <w:color w:val="000000"/>
          <w:sz w:val="28"/>
        </w:rPr>
        <w:t xml:space="preserve">
      сөздерiмен алмастырылсын; </w:t>
      </w:r>
    </w:p>
    <w:p>
      <w:pPr>
        <w:spacing w:after="0"/>
        <w:ind w:left="0"/>
        <w:jc w:val="both"/>
      </w:pPr>
      <w:r>
        <w:rPr>
          <w:rFonts w:ascii="Times New Roman"/>
          <w:b w:val="false"/>
          <w:i w:val="false"/>
          <w:color w:val="000000"/>
          <w:sz w:val="28"/>
        </w:rPr>
        <w:t xml:space="preserve">
      23) 40-баптағы "Iшкi iстер министрi" сөздерiнен кейiн " - </w:t>
      </w:r>
    </w:p>
    <w:p>
      <w:pPr>
        <w:spacing w:after="0"/>
        <w:ind w:left="0"/>
        <w:jc w:val="both"/>
      </w:pPr>
      <w:r>
        <w:rPr>
          <w:rFonts w:ascii="Times New Roman"/>
          <w:b w:val="false"/>
          <w:i w:val="false"/>
          <w:color w:val="000000"/>
          <w:sz w:val="28"/>
        </w:rPr>
        <w:t xml:space="preserve">
      Қазақстан Республикасы iшкi әскерлерiнiң Қолбасшысы" сөздерi </w:t>
      </w:r>
    </w:p>
    <w:p>
      <w:pPr>
        <w:spacing w:after="0"/>
        <w:ind w:left="0"/>
        <w:jc w:val="both"/>
      </w:pPr>
      <w:r>
        <w:rPr>
          <w:rFonts w:ascii="Times New Roman"/>
          <w:b w:val="false"/>
          <w:i w:val="false"/>
          <w:color w:val="000000"/>
          <w:sz w:val="28"/>
        </w:rPr>
        <w:t xml:space="preserve">
      қосылсын. </w:t>
      </w:r>
    </w:p>
    <w:p>
      <w:pPr>
        <w:spacing w:after="0"/>
        <w:ind w:left="0"/>
        <w:jc w:val="both"/>
      </w:pPr>
      <w:r>
        <w:rPr>
          <w:rFonts w:ascii="Times New Roman"/>
          <w:b w:val="false"/>
          <w:i w:val="false"/>
          <w:color w:val="000000"/>
          <w:sz w:val="28"/>
        </w:rPr>
        <w:t xml:space="preserve">
      2. Осы Жарлық жарияланған күнiнен бастап күшiне енедi.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