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0568" w14:textId="d8e0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тағайындайтын немесе оның келiсуiмен тағайындалатын, ол сайлауға ұсынатын мемлекеттiк органдардың басшы лауазымды адамдарының лауазымдар тiзбесi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21 желтоқсан N 2715. Күші жойылды - Қазақстан Республикасы Президентінің 1999.05.04. N 132 жарлығымен. ~U990132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Конституциясының қабылдауына байланысты
және мемлекеттiк өкiмет жүйесiнде тиiмдi келiсiлген кадр саясатын
жүргiзу, мемлекеттiң лауазымды адамдарының жауапкершiлiгiн арттыру
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Президентi тағайындайтын немесе
оның келiсуiмен тағайындалатын, ол сайлауға ұсынатын басшы лауазымды
адамдардың лауазымдар тiзбесi (қоса берiлiп отыр)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Президентi Әкiмшiлiгiнiң Басшысы
Үкiметпен бiрлесе отырып республика мемлекеттiк органдарының басшы
лауазымды адамдарын қызметке сайлауға ұсыну, келiсу, тағайындау және
қызметтен босату тәртiбiн анықтасын.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 Республикасының Президентi тағайындайтын және
бекiтетiн немесе оның келiсуiмен тағайындалатын және бекiтiлетiн
мемлекеттiк органдардың басшы қызметкерлерiнiң лауазым тiзбесi
туралы" Қазақстан Республикасы Президентiнiң 1994 жылғы 26
желтоқсандағы N 1994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Президентiнiң 1995 жылғы
                                      21 желтоқсандағы N 2715
                                      Жарлығымен бекiтiлген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Қазақстан Республикасының Президентi тағайындайтын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немесе оның келiсуiмен тағайындалатын, ол сайлауға
           ұсынатын мемлекеттiк органдардың басшы лауазымды
                         адамдарының лауазымдар
                                Тiзбесi
___________________________________________________________________
                                   |кiм та.   | кiм     | кiммен
                                   |ғайындайды| ұсынады |келiсiлдi
                                   |   және   |         |  
                                   |сайлайды  |         |   
___________________________________________________________________
                1                  |     2    |     3   |    4
___________________________________________________________________
Парламент Сенатының Төрағасы        Парламент   Президент     -
Қазақстан Республикасының
Премьер-Министрi                   Президент      -        Парламент
Қазақстан Республикасының
Мемлекеттiк хатшысы                   -"-          -          -
Қазақстан Республикасы
Президентi Әкiмшiлiгiнiң
Басшысы                               -"-          -          -
Ұлттық Банкiнiң Төрағасы              -"-          -      Парламент.
                                                             пен
Бас Прокурор                          -"-          -      Парламент
                                                          Сенатымен
Ұлттық қауiпсiздiк
комитетiнiң төрағасы                  -"-          -         -"-
Мемлекеттiк тергеу
комитетiнiң төрағасы                  -"-          -          -
Жоғарғы Соттың Төрағасы, алқа      Парламент   Президент  Жоғарғы
төрағалары мен судьялары           Сенаты                 Сот
                                                          Кеңесiмен
Орталық сайлау комиссиясының
Төрағасы, Төрағаның орынбасары     Парламент
хатшысы және мүшелерi              Мәжiлiсi       -"-         -
Конституциялық Кеңестiң
Төрағасы және екi мүшесi           Президент       -          -
Республикалық бюджеттiң
орындалуын бақылау жөнiндегi
есеп комитетiнiң төрағасы             -"-          -          -
Парламент Сенатының жетi
депутаты                           Президент       -          -
Қазақстан Республикасы
Премьер-Министрiнiң
орынбасарлары                         -"-        Премьер-     -
                                                 Министр
Қазақстан Республикасы
Үкiметi Аппаратының Басшысы           -"-          -          -
Қазақстан Республикасының
министрлерi, Мемлекеттiк
комитеттерiнiң төрағалары             -"-          -          -
Облыстардың, республикалық
маңызы бар қаланың және
астананың әкiмдерi                    -"-          -          -
Қазақстан Республикасы
Президентiнiң Iс Басқарушысы          -"-          -          -
Қазақстан Республикасының
дипломатиялық өкiлдiктерiнiң          -"-      Сыртқы     Премьер-
басшылары                                      iстер     Министрмен
                                               министрi
Баспасөз және бұқаралық
ақпарат iстерi жөнiндегi
ұлттық агенттiктiң төрағасы           -"-
Қазақстан Республикасының Бағалы       -"-      Премьер-    Премьер-
қағаздар жөнiндегi ұлттық                      Министр    Министрмен
комиссиясының төрағасы және                               Әкiмшiлiк
мүшелерi                                                  Басшысымен
Қазақстан Республикасы                -"-      Әкiмшiлiк
Қауiпсiздiк кеңесiнiң хатшысы                  Басшысы
Қазақстан Республикасы
Президентiнiң Әкiмшiлiгi
Басшысының орынбасарлары              -"-        -"-          -
Қазақстан Республикасы
Президентiнiң көмекшiлерi,
кеңесшiлерi                           -"-        -"-          -
Қазақстан Республикасы Президентi
Әкiмшiлiгiнiң құрылымдық
бөлiмшелерiнiң басшылары              -"-        -"-          -
Қазақстан Республикасы
Президентiнiң Күзет қызметiнiң
бастығы - Республикалық ұланның
Қолбасшысы                            -"-        -"-          -
Бас салық инспекциясының
бастығы - Қаржы министрiнiң           -"-     Премьер-       -
бiрiншi орынбасары                            Министр
Қазақстан Республикасы                -"-     Вице-Прези.
Президентiнiң жанындағы                       дент немесе
Қазақстанның Менеджмент,                      Мемлекеттiк
Экономика және Болжамдау                      хатшы
институтының атқарушы
директоры
Ұлттық жоғары мемлекеттiк         Президент   Әкiмшiлiк   Вице-
басқару мектебiнiң директоры                  Басшысы     Президент.
                                                          пен немесе
                                                          Мемлекеттiк
                                                          хатшымен
Қазақстан Республикасы
Президентiнiң жанындағы
Қазақстанның стратегиялық
зерттеулер институтының
директоры                           -"-         -"-         -"-
Қазақстан Республикасы
Президентi Архивiнiң директоры      -"-         -"-          -
Әл-Фараби атындағы Қазақ            -"-      Премьер-
мемлекеттiк ұлттық универси.                 Министр
тетiнiң ректоры
Алматы жалпыәскерлiк командалық     -"-      Қорғаныс    Премьер-
училищесiнiң бастығы                         министрi    Министрмен,
                                                         Қауiпсiздiк
                                                         кеңесiнiң
                                                         хатшысымен
Қазақстан Республикасы Қарулы
Күштерiнiң Әуе қорғанысы әскер.
лерi, әскери әуе күштерi және
құрлықтағы әскерлер қолбасшылары    -"-        -"-         -"-
Әскер бөлiмдерiнiң командирлерi
(дивизиядан бастап, одан жоғары)    -"-        -"-         -"-
Қазақстан Республикасы Республикалық  -"-  Президенттiң  Қауiпсiздiк
ұланының штаб бастығы -                    Күзет қызме.  кеңесiнiң
Қолбасшының бiрiншi орынбасары,            тiнiң басты. хатшысымен
бригада командирi                          ғы Республи.
                                           калық ұланның
                                           қолбасшысы
Күзет қызметi бастығының бiрiншi
орынбасары, орынбасары - Үкiметтiк
байланыс бас басқармасының бастығы   -"-        -"-         -"-
Қазақстан Республикасының Ұлттық
қауiпсiздiк комитетi төрағасының                ҰҚК
орынбасарлары мен алқа мүшелерi      -"-     төрағасы       -"-
Қазақстан Республикасының                    Мемлекеттiк
Мемлекеттiк шекараны күзету                  шекараны
жөнiндегi мемлекеттiк комитетiнiң            күзету жөнiн.
әскери институтының бастығы          -"-     дегi Мемкоми.
                                             тетiнiң
                                             төрағасы
Қазақстан Республикасының
Мемлекеттiк экспорт-импорт
банкi басқармасының төрағасы         -"-     Премьер-       Ұлттық
                                             Министр        банкпен
Қазақстанның Ұлттық Банкi басқар. Президент  Ұлттық         Премьер-
масы төрағасының орынбасарлары               Банктiң        министр.
мен мүшелерi                                 Төрағасы       мен
Облыстардың, республикалық мәнi      -"-     Жоғарғы          -
бар қаланың және астананың                   Сот
соттарының төрағалары, алқа                  Кеңесi
төрағалары және судьялары
Республиканың басқа соттарының
төрағалары мен судьялары             -"-     Әдiлет        Әдiлет
                                             министрi      бiлiктiлiк
                                                           алқасымен
Қазақстан Республикасы Бас           -"-     Бас               -
прокурорының және Мемлекеттiк                Прокурор
тергеу комитетi төрағасының                  МТК төрағасы
орынбасарлары
Қазақ мемлекеттiк ақпарат          Үкiмет       -          Президент.
агенттiгiнiң (ҚазТАГ)                                      пен немесе
директоры                                                  оның тап.
                                                           сыруымен
                                                           Әкiмшiлiк
                                                           Басшысымен
Қазақстан Республикасы
комитеттерiнiң, бас басқар.
маларының, агенттiктерiнiң,
ведомстволарының, инспекция.
ларының төрағалары мен
бастықтары                         -"-            -          -"-
Қазақстан Республикасының          -"-       министрлер,     -"-
министрлерi мен мемлекеттiк                  мемлекеттiк
комитеттерi төрағаларының                    комитеттердiң
орынбасарлары                                төрағалары
Қазақстан Республикасының          -"-       комитеттер       -"-
комитеттерi мен басқармалары.                төрағалары,
ның төрағаларының, бастық.                   басқарма
тарының орынбасарлары                        бастықтары
Бас салық инспекциясы басты.      -"-        Қаржы            -"-
ғының орынбасарлары, Қаржы                   министрi
министрлiгi жанындағы Салық
полициясы басқармасының бастығы
Қаржы министрлiгi жанындағы
Шет ел капиталын пайдалану
жөнiндегi комитет                 -"-          -"-            -"-
Медетшi банктiң және            Үкiмет          -         Президент.
Тұрғынүйқұрылыс банкi                                     пен немесе
басқармаларының төрағалары                                оның тапсы.
                                                          руымен
                                                          Әкiмшiлiк
                                                          Басшысымен,
                                                          Ұлттық
                                                          Банкпен
Мемлекеттiк сақтандыруды
қадағалау төрағасы               -"-           -          Президент.
                                                          пен немесе
                                                          оның тап.
                                                          сыруымен
                                                          Әкiмшiлiк
                                                          Басшысымен
Iшкi әскерлер қолбасшысының                  Iшкi
орынбасарлары                    -"-         iстер           -"-
                                             министрi
Қазақстан Республикасының        -"-         Әдiлет          -"-
Авторлық және сабақтас                       министрi
құқықтар жөнiндегi мемлекеттiк
агенттiгiнiң төрағасы
Ұлттық орталықтардың (ядролық    -"-         Ғылым және      -"-
минералдық шикiзаттарды                      жаңа техно.
кешендi өңдеу жөнiндегi) бас                 логиялар
директорлары                                 министрi
"Атакент" еркiн сауда аймағы
әкiмшiлiк кеңесiнiң төрағасы     -"-            -            -"-
"Қазақстанның теледидары мен    Баспасөз        -         Президент.
радиосы" республикалық          және бұқа.                пен,
корпорациясының төрағасы        ралық ақпа.               Премьер-
                                рат iстерi                министрмен,
                                жөнiндегi                 Әкiмшiлiк
                                ұлттық                    Басшысымен
                                агенттiктiң
                                төрағасы
Республикалық газеттер мен
журналдардың бас редакторлары     -"-           -              -"-
Облыстар, республикалық маңызы   Облыс          -              -"-
бар қала және астана әкiмде.     әкiмi
рiнiң орынбасарлары, қалалардың,
аудандардың және қалалардағы
аудандардың әкiмдерi
Облыстардың, республикалық        Бас           -         Президент.
маңызы бар қаланың және          Прокурор                 пен
республика астанасының
прокурорлары
Қазақстан Республикасының IIМ,
Қорғаныс министрлiгi, ҰҚК,
Мемлекеттiк тергеу комитетi      министрлер     -         Президент.
бас басқармаларының, дербес      ҰҚК, МТК                 пен немесе
басқармаларының және бөлiм.      Төрағалары               оның тап.
дерiнiң бастықтары                                        сыруымен
                                                          Әкiмшiлiк
                                                          Басшысымен,
Облыстардағы, республикалық       Әдiлет,       -         Президент.
маңызы бар қаладағы және аста.    Iшкi iстер              пен
надағы әдiлет, ҰҚК, iшкi iстер    министрлерi             Премьер-
басқармаларының, және көлiктегi   ҰҚК, МТК                министрмен,
iшкi iстер басқармаларының,       Төрағалары              Әкiмшiлiк
Қазақстан Республикасының                                 Басшысымен  
Мемлекеттiк тергеу комитетi 
басқармаларының бастықтары
Қазақстан Республикасының          Әдiлет,      -            -"-
Әдiлет және Iшкi iстер             Iшкi
министрлiктерiнiң, Мемлекеттiк     iстер
тергеу комитетiнiң қарамағындағы   министрлерi,
ғылыми, ғылыми-зерттеу меке.       ҰҚК, МТК
мелерi мен оқу орындарының         Төрағалары
бiрiншi басшылары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