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e3b3" w14:textId="dbee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26 желтоқсандағы N 2730 Заң күшi бар жарлығы. Күші жойылды - Қазақстан Республикасының 1999.07.23. N 455 Заңымен.</w:t>
      </w:r>
    </w:p>
    <w:p>
      <w:pPr>
        <w:spacing w:after="0"/>
        <w:ind w:left="0"/>
        <w:jc w:val="both"/>
      </w:pPr>
      <w:bookmarkStart w:name="z0" w:id="0"/>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33-бабының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4-тармағын iске асыру, Қазақстан Республикасының мемлекеттiк қызметiн</w:t>
      </w:r>
    </w:p>
    <w:p>
      <w:pPr>
        <w:spacing w:after="0"/>
        <w:ind w:left="0"/>
        <w:jc w:val="both"/>
      </w:pPr>
      <w:r>
        <w:rPr>
          <w:rFonts w:ascii="Times New Roman"/>
          <w:b w:val="false"/>
          <w:i w:val="false"/>
          <w:color w:val="000000"/>
          <w:sz w:val="28"/>
        </w:rPr>
        <w:t>
      ұйымдастыру негiздерiн, мемлекеттiк қызметшiлердiң құқықтық</w:t>
      </w:r>
    </w:p>
    <w:p>
      <w:pPr>
        <w:spacing w:after="0"/>
        <w:ind w:left="0"/>
        <w:jc w:val="both"/>
      </w:pPr>
      <w:r>
        <w:rPr>
          <w:rFonts w:ascii="Times New Roman"/>
          <w:b w:val="false"/>
          <w:i w:val="false"/>
          <w:color w:val="000000"/>
          <w:sz w:val="28"/>
        </w:rPr>
        <w:t>
      жағдайын, олардың әлеуметтiк қорғалуын айқындау және мемлекеттiк</w:t>
      </w:r>
    </w:p>
    <w:p>
      <w:pPr>
        <w:spacing w:after="0"/>
        <w:ind w:left="0"/>
        <w:jc w:val="both"/>
      </w:pPr>
      <w:r>
        <w:rPr>
          <w:rFonts w:ascii="Times New Roman"/>
          <w:b w:val="false"/>
          <w:i w:val="false"/>
          <w:color w:val="000000"/>
          <w:sz w:val="28"/>
        </w:rPr>
        <w:t>
      қызмет саласындағы қатынастарды реттеу мақсатында, "Қазақстан</w:t>
      </w:r>
    </w:p>
    <w:p>
      <w:pPr>
        <w:spacing w:after="0"/>
        <w:ind w:left="0"/>
        <w:jc w:val="both"/>
      </w:pPr>
      <w:r>
        <w:rPr>
          <w:rFonts w:ascii="Times New Roman"/>
          <w:b w:val="false"/>
          <w:i w:val="false"/>
          <w:color w:val="000000"/>
          <w:sz w:val="28"/>
        </w:rPr>
        <w:t>
      Республикасының Президентi мен жергiлiктi әкiмдерге уақытша қосымша</w:t>
      </w:r>
    </w:p>
    <w:p>
      <w:pPr>
        <w:spacing w:after="0"/>
        <w:ind w:left="0"/>
        <w:jc w:val="both"/>
      </w:pPr>
      <w:r>
        <w:rPr>
          <w:rFonts w:ascii="Times New Roman"/>
          <w:b w:val="false"/>
          <w:i w:val="false"/>
          <w:color w:val="000000"/>
          <w:sz w:val="28"/>
        </w:rPr>
        <w:t>
      өкiлеттiк беру туралы" 1993 жылғы 10 желтоқсандағы Қазақстан</w:t>
      </w:r>
    </w:p>
    <w:p>
      <w:pPr>
        <w:spacing w:after="0"/>
        <w:ind w:left="0"/>
        <w:jc w:val="both"/>
      </w:pPr>
      <w:r>
        <w:rPr>
          <w:rFonts w:ascii="Times New Roman"/>
          <w:b w:val="false"/>
          <w:i w:val="false"/>
          <w:color w:val="000000"/>
          <w:sz w:val="28"/>
        </w:rPr>
        <w:t xml:space="preserve">
      Республикасы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Z933600_</w:t>
      </w:r>
    </w:p>
    <w:p>
      <w:pPr>
        <w:spacing w:after="0"/>
        <w:ind w:left="0"/>
        <w:jc w:val="both"/>
      </w:pPr>
      <w:r>
        <w:rPr>
          <w:rFonts w:ascii="Times New Roman"/>
          <w:b w:val="false"/>
          <w:i w:val="false"/>
          <w:color w:val="000000"/>
          <w:sz w:val="28"/>
        </w:rPr>
        <w:t>
        1-бабына сәйкес осы Жарлықты шығарамын.</w:t>
      </w:r>
    </w:p>
    <w:p>
      <w:pPr>
        <w:spacing w:after="0"/>
        <w:ind w:left="0"/>
        <w:jc w:val="both"/>
      </w:pPr>
      <w:r>
        <w:rPr>
          <w:rFonts w:ascii="Times New Roman"/>
          <w:b w:val="false"/>
          <w:i w:val="false"/>
          <w:color w:val="000000"/>
          <w:sz w:val="28"/>
        </w:rPr>
        <w:t>
                                   I ТАРАУ</w:t>
      </w:r>
    </w:p>
    <w:p>
      <w:pPr>
        <w:spacing w:after="0"/>
        <w:ind w:left="0"/>
        <w:jc w:val="both"/>
      </w:pPr>
      <w:r>
        <w:rPr>
          <w:rFonts w:ascii="Times New Roman"/>
          <w:b w:val="false"/>
          <w:i w:val="false"/>
          <w:color w:val="000000"/>
          <w:sz w:val="28"/>
        </w:rPr>
        <w:t xml:space="preserve">
                               Жалпы ережелер </w:t>
      </w:r>
    </w:p>
    <w:p>
      <w:pPr>
        <w:spacing w:after="0"/>
        <w:ind w:left="0"/>
        <w:jc w:val="both"/>
      </w:pPr>
      <w:r>
        <w:rPr>
          <w:rFonts w:ascii="Times New Roman"/>
          <w:b w:val="false"/>
          <w:i w:val="false"/>
          <w:color w:val="000000"/>
          <w:sz w:val="28"/>
        </w:rPr>
        <w:t>
           1-бап. Мемлекеттiк қызмет</w:t>
      </w:r>
    </w:p>
    <w:p>
      <w:pPr>
        <w:spacing w:after="0"/>
        <w:ind w:left="0"/>
        <w:jc w:val="both"/>
      </w:pPr>
      <w:r>
        <w:rPr>
          <w:rFonts w:ascii="Times New Roman"/>
          <w:b w:val="false"/>
          <w:i w:val="false"/>
          <w:color w:val="000000"/>
          <w:sz w:val="28"/>
        </w:rPr>
        <w:t>
      Қазақстан Республикасындағы мемлекеттiк қызмет-азаматтардың</w:t>
      </w:r>
    </w:p>
    <w:p>
      <w:pPr>
        <w:spacing w:after="0"/>
        <w:ind w:left="0"/>
        <w:jc w:val="both"/>
      </w:pPr>
      <w:r>
        <w:rPr>
          <w:rFonts w:ascii="Times New Roman"/>
          <w:b w:val="false"/>
          <w:i w:val="false"/>
          <w:color w:val="000000"/>
          <w:sz w:val="28"/>
        </w:rPr>
        <w:t>
      мемлекеттiк органдар мен олардың аппараттарында конституциялық</w:t>
      </w:r>
    </w:p>
    <w:p>
      <w:pPr>
        <w:spacing w:after="0"/>
        <w:ind w:left="0"/>
        <w:jc w:val="both"/>
      </w:pPr>
      <w:r>
        <w:rPr>
          <w:rFonts w:ascii="Times New Roman"/>
          <w:b w:val="false"/>
          <w:i w:val="false"/>
          <w:color w:val="000000"/>
          <w:sz w:val="28"/>
        </w:rPr>
        <w:t>
      негiзде жүзеге асырылатын және мемлекеттiк басқаруды жүзеге асыруға,</w:t>
      </w:r>
    </w:p>
    <w:p>
      <w:pPr>
        <w:spacing w:after="0"/>
        <w:ind w:left="0"/>
        <w:jc w:val="both"/>
      </w:pPr>
      <w:r>
        <w:rPr>
          <w:rFonts w:ascii="Times New Roman"/>
          <w:b w:val="false"/>
          <w:i w:val="false"/>
          <w:color w:val="000000"/>
          <w:sz w:val="28"/>
        </w:rPr>
        <w:t>
      мемлекеттiң өзге де мiндеттерi мен функцияларын iске асыруға</w:t>
      </w:r>
    </w:p>
    <w:p>
      <w:pPr>
        <w:spacing w:after="0"/>
        <w:ind w:left="0"/>
        <w:jc w:val="both"/>
      </w:pPr>
      <w:r>
        <w:rPr>
          <w:rFonts w:ascii="Times New Roman"/>
          <w:b w:val="false"/>
          <w:i w:val="false"/>
          <w:color w:val="000000"/>
          <w:sz w:val="28"/>
        </w:rPr>
        <w:t>
      бағытталған кәсiби қызметi.</w:t>
      </w:r>
    </w:p>
    <w:p>
      <w:pPr>
        <w:spacing w:after="0"/>
        <w:ind w:left="0"/>
        <w:jc w:val="both"/>
      </w:pPr>
      <w:r>
        <w:rPr>
          <w:rFonts w:ascii="Times New Roman"/>
          <w:b w:val="false"/>
          <w:i w:val="false"/>
          <w:color w:val="000000"/>
          <w:sz w:val="28"/>
        </w:rPr>
        <w:t>
      2-бап. Мемлекеттiк қызметтiң принциптерi</w:t>
      </w:r>
    </w:p>
    <w:p>
      <w:pPr>
        <w:spacing w:after="0"/>
        <w:ind w:left="0"/>
        <w:jc w:val="both"/>
      </w:pPr>
      <w:r>
        <w:rPr>
          <w:rFonts w:ascii="Times New Roman"/>
          <w:b w:val="false"/>
          <w:i w:val="false"/>
          <w:color w:val="000000"/>
          <w:sz w:val="28"/>
        </w:rPr>
        <w:t>
      1. Қазақстан Республикасының мемлекеттiк қызметi:</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xml:space="preserve">
      2) мемлекеттiк билiктiң заң шығарушы, атқарушы және сот тармақтарына бөлiнуiне қарамастан, мемлекеттiк қызмет жүйесiнiң бiртұтастығы; </w:t>
      </w:r>
    </w:p>
    <w:p>
      <w:pPr>
        <w:spacing w:after="0"/>
        <w:ind w:left="0"/>
        <w:jc w:val="both"/>
      </w:pPr>
      <w:r>
        <w:rPr>
          <w:rFonts w:ascii="Times New Roman"/>
          <w:b w:val="false"/>
          <w:i w:val="false"/>
          <w:color w:val="000000"/>
          <w:sz w:val="28"/>
        </w:rPr>
        <w:t xml:space="preserve">
      3) азаматтардың құқықтарының, бостандықтары мен заңды мүдделерiнiң мемлекет мүдделерi алдында басымдығы; </w:t>
      </w:r>
    </w:p>
    <w:p>
      <w:pPr>
        <w:spacing w:after="0"/>
        <w:ind w:left="0"/>
        <w:jc w:val="both"/>
      </w:pPr>
      <w:r>
        <w:rPr>
          <w:rFonts w:ascii="Times New Roman"/>
          <w:b w:val="false"/>
          <w:i w:val="false"/>
          <w:color w:val="000000"/>
          <w:sz w:val="28"/>
        </w:rPr>
        <w:t xml:space="preserve">
      4) мемлекеттiк қызметтiң жалпыға ашықтығы, яғни өздерiнiң қабiлетi мен кәсiби даярлығына сәйкес азаматтардың оған кiруге тең құқылығы; </w:t>
      </w:r>
    </w:p>
    <w:p>
      <w:pPr>
        <w:spacing w:after="0"/>
        <w:ind w:left="0"/>
        <w:jc w:val="both"/>
      </w:pPr>
      <w:r>
        <w:rPr>
          <w:rFonts w:ascii="Times New Roman"/>
          <w:b w:val="false"/>
          <w:i w:val="false"/>
          <w:color w:val="000000"/>
          <w:sz w:val="28"/>
        </w:rPr>
        <w:t xml:space="preserve">
      5) азаматтардың мемлекеттiк қызметке кiруге ерiктiлiгi; </w:t>
      </w:r>
    </w:p>
    <w:p>
      <w:pPr>
        <w:spacing w:after="0"/>
        <w:ind w:left="0"/>
        <w:jc w:val="both"/>
      </w:pPr>
      <w:r>
        <w:rPr>
          <w:rFonts w:ascii="Times New Roman"/>
          <w:b w:val="false"/>
          <w:i w:val="false"/>
          <w:color w:val="000000"/>
          <w:sz w:val="28"/>
        </w:rPr>
        <w:t xml:space="preserve">
      6) өз өкiлеттiктерi шегiнде жоғары тұрған мемлекеттiк органдар мен лауазымды адамдар қабылдаған шешiмдердiң төменгi мемлекеттiк органдар қызметшiлерiнiң орындауы үшiн мiндеттiлiгi; </w:t>
      </w:r>
    </w:p>
    <w:p>
      <w:pPr>
        <w:spacing w:after="0"/>
        <w:ind w:left="0"/>
        <w:jc w:val="both"/>
      </w:pPr>
      <w:r>
        <w:rPr>
          <w:rFonts w:ascii="Times New Roman"/>
          <w:b w:val="false"/>
          <w:i w:val="false"/>
          <w:color w:val="000000"/>
          <w:sz w:val="28"/>
        </w:rPr>
        <w:t xml:space="preserve">
      7) мемлекеттiк қызметшiлердiң бақылауда болуы мен есеп берiп отыруы; </w:t>
      </w:r>
    </w:p>
    <w:p>
      <w:pPr>
        <w:spacing w:after="0"/>
        <w:ind w:left="0"/>
        <w:jc w:val="both"/>
      </w:pPr>
      <w:r>
        <w:rPr>
          <w:rFonts w:ascii="Times New Roman"/>
          <w:b w:val="false"/>
          <w:i w:val="false"/>
          <w:color w:val="000000"/>
          <w:sz w:val="28"/>
        </w:rPr>
        <w:t xml:space="preserve">
      8) барлық азаматтар мен лауазымды адамдар үшiн мемлекеттiк қызметшiлердiң заңды талаптарын орындаудың мiндеттiлiгi; </w:t>
      </w:r>
    </w:p>
    <w:p>
      <w:pPr>
        <w:spacing w:after="0"/>
        <w:ind w:left="0"/>
        <w:jc w:val="both"/>
      </w:pPr>
      <w:r>
        <w:rPr>
          <w:rFonts w:ascii="Times New Roman"/>
          <w:b w:val="false"/>
          <w:i w:val="false"/>
          <w:color w:val="000000"/>
          <w:sz w:val="28"/>
        </w:rPr>
        <w:t xml:space="preserve">
      9) мемлекеттiк құпия және заңмен қорғалатын өзге де құпия болып табылатын қызметтi қоспағанда, қоғамдық пiкiр мен жариялықты ескеру; </w:t>
      </w:r>
    </w:p>
    <w:p>
      <w:pPr>
        <w:spacing w:after="0"/>
        <w:ind w:left="0"/>
        <w:jc w:val="both"/>
      </w:pPr>
      <w:r>
        <w:rPr>
          <w:rFonts w:ascii="Times New Roman"/>
          <w:b w:val="false"/>
          <w:i w:val="false"/>
          <w:color w:val="000000"/>
          <w:sz w:val="28"/>
        </w:rPr>
        <w:t xml:space="preserve">
      10) мемлекеттiк қызметшiлердiң құқықтық және әлеуметтiк қорғалуы; </w:t>
      </w:r>
    </w:p>
    <w:p>
      <w:pPr>
        <w:spacing w:after="0"/>
        <w:ind w:left="0"/>
        <w:jc w:val="both"/>
      </w:pPr>
      <w:r>
        <w:rPr>
          <w:rFonts w:ascii="Times New Roman"/>
          <w:b w:val="false"/>
          <w:i w:val="false"/>
          <w:color w:val="000000"/>
          <w:sz w:val="28"/>
        </w:rPr>
        <w:t xml:space="preserve">
      11) мемлекеттiк қызметшiлердi көтермелеу және өздерiнiң қызметтiк мiндеттерiн орындамағаны не тиiсiнше орындамағаны үшiн және өз өкiлеттiгiн асыра пайдаланғаны үшiн мемлекеттiк қызметшiлердiң жеке жауапкершiлiгi; </w:t>
      </w:r>
    </w:p>
    <w:p>
      <w:pPr>
        <w:spacing w:after="0"/>
        <w:ind w:left="0"/>
        <w:jc w:val="both"/>
      </w:pPr>
      <w:r>
        <w:rPr>
          <w:rFonts w:ascii="Times New Roman"/>
          <w:b w:val="false"/>
          <w:i w:val="false"/>
          <w:color w:val="000000"/>
          <w:sz w:val="28"/>
        </w:rPr>
        <w:t xml:space="preserve">
      12) мемлекеттiк қызметшiлердiң кәсiпқойлығы мен жоғары бiлiгi; </w:t>
      </w:r>
    </w:p>
    <w:p>
      <w:pPr>
        <w:spacing w:after="0"/>
        <w:ind w:left="0"/>
        <w:jc w:val="both"/>
      </w:pPr>
      <w:r>
        <w:rPr>
          <w:rFonts w:ascii="Times New Roman"/>
          <w:b w:val="false"/>
          <w:i w:val="false"/>
          <w:color w:val="000000"/>
          <w:sz w:val="28"/>
        </w:rPr>
        <w:t xml:space="preserve">
      13) мемлекеттiк қызметшiлердiң қызмет перспективасы; </w:t>
      </w:r>
    </w:p>
    <w:p>
      <w:pPr>
        <w:spacing w:after="0"/>
        <w:ind w:left="0"/>
        <w:jc w:val="both"/>
      </w:pPr>
      <w:r>
        <w:rPr>
          <w:rFonts w:ascii="Times New Roman"/>
          <w:b w:val="false"/>
          <w:i w:val="false"/>
          <w:color w:val="000000"/>
          <w:sz w:val="28"/>
        </w:rPr>
        <w:t xml:space="preserve">
      14) мемлекеттiк қызметтiң үзiлiссiздiгiнiң мемлекеттiк қызмет кадрларының сабақтастығымен және оларды алмастырып отырумен үйлесу принциптерiне негiзделедi. </w:t>
      </w:r>
    </w:p>
    <w:p>
      <w:pPr>
        <w:spacing w:after="0"/>
        <w:ind w:left="0"/>
        <w:jc w:val="both"/>
      </w:pPr>
      <w:r>
        <w:rPr>
          <w:rFonts w:ascii="Times New Roman"/>
          <w:b w:val="false"/>
          <w:i w:val="false"/>
          <w:color w:val="000000"/>
          <w:sz w:val="28"/>
        </w:rPr>
        <w:t xml:space="preserve">
      2. Мемлекеттiк органдар мен олардың аппараттарында саяси партиялардың ұйымдарын құруға жол берiлмейдi. Мемлекеттiк қызметшiлер өздерiнiң лауазымдық мiндеттерiн атқару кезiнде заңдардың талаптарын басшылыққа алады және саяси партиялардың, қоғамдық бiрлестiктердiң және олардың органдарының шешiмдерiне байланысты болмайды.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Осы Жарлықтың күшi қолданылатын </w:t>
      </w:r>
    </w:p>
    <w:p>
      <w:pPr>
        <w:spacing w:after="0"/>
        <w:ind w:left="0"/>
        <w:jc w:val="both"/>
      </w:pPr>
      <w:r>
        <w:rPr>
          <w:rFonts w:ascii="Times New Roman"/>
          <w:b w:val="false"/>
          <w:i w:val="false"/>
          <w:color w:val="000000"/>
          <w:sz w:val="28"/>
        </w:rPr>
        <w:t xml:space="preserve">
      лауазымды және өзге тұлғалар </w:t>
      </w:r>
    </w:p>
    <w:p>
      <w:pPr>
        <w:spacing w:after="0"/>
        <w:ind w:left="0"/>
        <w:jc w:val="both"/>
      </w:pPr>
      <w:r>
        <w:rPr>
          <w:rFonts w:ascii="Times New Roman"/>
          <w:b w:val="false"/>
          <w:i w:val="false"/>
          <w:color w:val="000000"/>
          <w:sz w:val="28"/>
        </w:rPr>
        <w:t xml:space="preserve">
      1. Осы Жарлықтың күшi заңдарда белгiленген тәртiппен: </w:t>
      </w:r>
    </w:p>
    <w:p>
      <w:pPr>
        <w:spacing w:after="0"/>
        <w:ind w:left="0"/>
        <w:jc w:val="both"/>
      </w:pPr>
      <w:r>
        <w:rPr>
          <w:rFonts w:ascii="Times New Roman"/>
          <w:b w:val="false"/>
          <w:i w:val="false"/>
          <w:color w:val="000000"/>
          <w:sz w:val="28"/>
        </w:rPr>
        <w:t xml:space="preserve">
      1) Республика Президентiнiң Әкiмшiлiгiнде; </w:t>
      </w:r>
    </w:p>
    <w:p>
      <w:pPr>
        <w:spacing w:after="0"/>
        <w:ind w:left="0"/>
        <w:jc w:val="both"/>
      </w:pPr>
      <w:r>
        <w:rPr>
          <w:rFonts w:ascii="Times New Roman"/>
          <w:b w:val="false"/>
          <w:i w:val="false"/>
          <w:color w:val="000000"/>
          <w:sz w:val="28"/>
        </w:rPr>
        <w:t xml:space="preserve">
      2) Парламенттiң, Үкiметтiң, Жоғарғы Соттың, Республиканың өзге соттарының, Конституциялық Кеңесiнiң, Республика орталық сайлау комиссиясының аппараттарында; </w:t>
      </w:r>
    </w:p>
    <w:p>
      <w:pPr>
        <w:spacing w:after="0"/>
        <w:ind w:left="0"/>
        <w:jc w:val="both"/>
      </w:pPr>
      <w:r>
        <w:rPr>
          <w:rFonts w:ascii="Times New Roman"/>
          <w:b w:val="false"/>
          <w:i w:val="false"/>
          <w:color w:val="000000"/>
          <w:sz w:val="28"/>
        </w:rPr>
        <w:t xml:space="preserve">
      3) Қазақстан Республикасының Президентiне тiкелей бағынатын және есеп беретiн Республиканың мемлекеттiк органдары мен олардың аппараттарында; </w:t>
      </w:r>
    </w:p>
    <w:p>
      <w:pPr>
        <w:spacing w:after="0"/>
        <w:ind w:left="0"/>
        <w:jc w:val="both"/>
      </w:pPr>
      <w:r>
        <w:rPr>
          <w:rFonts w:ascii="Times New Roman"/>
          <w:b w:val="false"/>
          <w:i w:val="false"/>
          <w:color w:val="000000"/>
          <w:sz w:val="28"/>
        </w:rPr>
        <w:t xml:space="preserve">
      4) министрлiктерде, мемлекеттiк комитеттер мен Үкiмет құрамына кiрмейтiн өзге де орталық атқарушы органдар мен олардың аппараттарында; </w:t>
      </w:r>
    </w:p>
    <w:p>
      <w:pPr>
        <w:spacing w:after="0"/>
        <w:ind w:left="0"/>
        <w:jc w:val="both"/>
      </w:pPr>
      <w:r>
        <w:rPr>
          <w:rFonts w:ascii="Times New Roman"/>
          <w:b w:val="false"/>
          <w:i w:val="false"/>
          <w:color w:val="000000"/>
          <w:sz w:val="28"/>
        </w:rPr>
        <w:t xml:space="preserve">
      5) жергiлiктi атқарушы органдар мен олардың құрылымдық бөлiмшелерiнде, мәслихаттар мен әкiмдердiң аппараттарында мемлекеттiк лауазымдарды атқаратын Қазақстан Республикасының азаматтарына қолданылады. </w:t>
      </w:r>
    </w:p>
    <w:p>
      <w:pPr>
        <w:spacing w:after="0"/>
        <w:ind w:left="0"/>
        <w:jc w:val="both"/>
      </w:pPr>
      <w:r>
        <w:rPr>
          <w:rFonts w:ascii="Times New Roman"/>
          <w:b w:val="false"/>
          <w:i w:val="false"/>
          <w:color w:val="000000"/>
          <w:sz w:val="28"/>
        </w:rPr>
        <w:t xml:space="preserve">
      2. Конституцияға және осы Жарлықпен реттелмеген бөлiгiнде Республиканың арнаулы заң актiлерiне сәйкес: </w:t>
      </w:r>
    </w:p>
    <w:p>
      <w:pPr>
        <w:spacing w:after="0"/>
        <w:ind w:left="0"/>
        <w:jc w:val="both"/>
      </w:pPr>
      <w:r>
        <w:rPr>
          <w:rFonts w:ascii="Times New Roman"/>
          <w:b w:val="false"/>
          <w:i w:val="false"/>
          <w:color w:val="000000"/>
          <w:sz w:val="28"/>
        </w:rPr>
        <w:t xml:space="preserve">
      1) Премьер-Министр мен Үкiмет мүшелерiнiң; </w:t>
      </w:r>
    </w:p>
    <w:p>
      <w:pPr>
        <w:spacing w:after="0"/>
        <w:ind w:left="0"/>
        <w:jc w:val="both"/>
      </w:pPr>
      <w:r>
        <w:rPr>
          <w:rFonts w:ascii="Times New Roman"/>
          <w:b w:val="false"/>
          <w:i w:val="false"/>
          <w:color w:val="000000"/>
          <w:sz w:val="28"/>
        </w:rPr>
        <w:t xml:space="preserve">
      2) Орталық сайлау комиссиясы Төрағасының, Төрағаның орынбасарының, хатшысы мен мүшелерiнiң құқықтық мәртебесi анықталады. </w:t>
      </w:r>
    </w:p>
    <w:p>
      <w:pPr>
        <w:spacing w:after="0"/>
        <w:ind w:left="0"/>
        <w:jc w:val="both"/>
      </w:pPr>
      <w:r>
        <w:rPr>
          <w:rFonts w:ascii="Times New Roman"/>
          <w:b w:val="false"/>
          <w:i w:val="false"/>
          <w:color w:val="000000"/>
          <w:sz w:val="28"/>
        </w:rPr>
        <w:t xml:space="preserve">
      3. Республика Конституциясына және Республиканың арнаулы заң актiлерiмен реттелмеген бөлiгiнде осы Жарлыққа сәйкес: </w:t>
      </w:r>
    </w:p>
    <w:p>
      <w:pPr>
        <w:spacing w:after="0"/>
        <w:ind w:left="0"/>
        <w:jc w:val="both"/>
      </w:pPr>
      <w:r>
        <w:rPr>
          <w:rFonts w:ascii="Times New Roman"/>
          <w:b w:val="false"/>
          <w:i w:val="false"/>
          <w:color w:val="000000"/>
          <w:sz w:val="28"/>
        </w:rPr>
        <w:t xml:space="preserve">
      1) Ұлттық Банк Төрағасының; </w:t>
      </w:r>
    </w:p>
    <w:p>
      <w:pPr>
        <w:spacing w:after="0"/>
        <w:ind w:left="0"/>
        <w:jc w:val="both"/>
      </w:pPr>
      <w:r>
        <w:rPr>
          <w:rFonts w:ascii="Times New Roman"/>
          <w:b w:val="false"/>
          <w:i w:val="false"/>
          <w:color w:val="000000"/>
          <w:sz w:val="28"/>
        </w:rPr>
        <w:t xml:space="preserve">
      2) Конституциялық Кеңес Төрағасы мен мүшелерiнiң; </w:t>
      </w:r>
    </w:p>
    <w:p>
      <w:pPr>
        <w:spacing w:after="0"/>
        <w:ind w:left="0"/>
        <w:jc w:val="both"/>
      </w:pPr>
      <w:r>
        <w:rPr>
          <w:rFonts w:ascii="Times New Roman"/>
          <w:b w:val="false"/>
          <w:i w:val="false"/>
          <w:color w:val="000000"/>
          <w:sz w:val="28"/>
        </w:rPr>
        <w:t xml:space="preserve">
      3) Республиканың Жоғарғы Сотының Төрағасы, Жоғарғы Соты алқаларының төрағалары мен судьяларының, облыстық (оларға теңестiрiлген соттары) және аудандық соттары судьяларының; </w:t>
      </w:r>
    </w:p>
    <w:p>
      <w:pPr>
        <w:spacing w:after="0"/>
        <w:ind w:left="0"/>
        <w:jc w:val="both"/>
      </w:pPr>
      <w:r>
        <w:rPr>
          <w:rFonts w:ascii="Times New Roman"/>
          <w:b w:val="false"/>
          <w:i w:val="false"/>
          <w:color w:val="000000"/>
          <w:sz w:val="28"/>
        </w:rPr>
        <w:t xml:space="preserve">
      4) Республиканың Бас Прокуроры мен төменгi прокурорларының; </w:t>
      </w:r>
    </w:p>
    <w:p>
      <w:pPr>
        <w:spacing w:after="0"/>
        <w:ind w:left="0"/>
        <w:jc w:val="both"/>
      </w:pPr>
      <w:r>
        <w:rPr>
          <w:rFonts w:ascii="Times New Roman"/>
          <w:b w:val="false"/>
          <w:i w:val="false"/>
          <w:color w:val="000000"/>
          <w:sz w:val="28"/>
        </w:rPr>
        <w:t xml:space="preserve">
      5) Ұлттық қауiпсiздiк комитетi мен Мемлекеттiк тергеу комитетi төрағаларының; </w:t>
      </w:r>
    </w:p>
    <w:p>
      <w:pPr>
        <w:spacing w:after="0"/>
        <w:ind w:left="0"/>
        <w:jc w:val="both"/>
      </w:pPr>
      <w:r>
        <w:rPr>
          <w:rFonts w:ascii="Times New Roman"/>
          <w:b w:val="false"/>
          <w:i w:val="false"/>
          <w:color w:val="000000"/>
          <w:sz w:val="28"/>
        </w:rPr>
        <w:t xml:space="preserve">
      6) Ұлттық Банк, оның органдары мен бөлiмшелерi, ұлттық қауiпсiздiк, iшкi iстер органдары, Мемлекеттiк тергеу комитетi қызметкерлерiнiң; дипломатиялық қызметтегi қызметкерлердiң; </w:t>
      </w:r>
    </w:p>
    <w:p>
      <w:pPr>
        <w:spacing w:after="0"/>
        <w:ind w:left="0"/>
        <w:jc w:val="both"/>
      </w:pPr>
      <w:r>
        <w:rPr>
          <w:rFonts w:ascii="Times New Roman"/>
          <w:b w:val="false"/>
          <w:i w:val="false"/>
          <w:color w:val="000000"/>
          <w:sz w:val="28"/>
        </w:rPr>
        <w:t xml:space="preserve">
      7) әскери қызметшiлердiң құқықтық мәртебесi анықталады.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4-бап. Осы Жарлықтың күшi қолданылмайтын </w:t>
      </w:r>
    </w:p>
    <w:p>
      <w:pPr>
        <w:spacing w:after="0"/>
        <w:ind w:left="0"/>
        <w:jc w:val="both"/>
      </w:pPr>
      <w:r>
        <w:rPr>
          <w:rFonts w:ascii="Times New Roman"/>
          <w:b w:val="false"/>
          <w:i w:val="false"/>
          <w:color w:val="000000"/>
          <w:sz w:val="28"/>
        </w:rPr>
        <w:t xml:space="preserve">
      лауазымды және өзге тұлғалар </w:t>
      </w:r>
    </w:p>
    <w:p>
      <w:pPr>
        <w:spacing w:after="0"/>
        <w:ind w:left="0"/>
        <w:jc w:val="both"/>
      </w:pPr>
      <w:r>
        <w:rPr>
          <w:rFonts w:ascii="Times New Roman"/>
          <w:b w:val="false"/>
          <w:i w:val="false"/>
          <w:color w:val="000000"/>
          <w:sz w:val="28"/>
        </w:rPr>
        <w:t xml:space="preserve">
      Осы Жарлықтың күшi: </w:t>
      </w:r>
    </w:p>
    <w:p>
      <w:pPr>
        <w:spacing w:after="0"/>
        <w:ind w:left="0"/>
        <w:jc w:val="both"/>
      </w:pPr>
      <w:r>
        <w:rPr>
          <w:rFonts w:ascii="Times New Roman"/>
          <w:b w:val="false"/>
          <w:i w:val="false"/>
          <w:color w:val="000000"/>
          <w:sz w:val="28"/>
        </w:rPr>
        <w:t xml:space="preserve">
      1) құқықтық мәртебесi Республиканың Конституциясымен және тиiстi конституциялық заңымен анықталатын Қазақстан Республикасының Президентiне; </w:t>
      </w:r>
    </w:p>
    <w:p>
      <w:pPr>
        <w:spacing w:after="0"/>
        <w:ind w:left="0"/>
        <w:jc w:val="both"/>
      </w:pPr>
      <w:r>
        <w:rPr>
          <w:rFonts w:ascii="Times New Roman"/>
          <w:b w:val="false"/>
          <w:i w:val="false"/>
          <w:color w:val="000000"/>
          <w:sz w:val="28"/>
        </w:rPr>
        <w:t xml:space="preserve">
      2) құқықтық мәртебесi Республиканың Конституциясымен және тиiстi конституциялық заңымен анықталатын Қазақстан Республикасы Парламентi Сенатының, Мәжiлiсiнiң төрағалары мен Республика Парламентiнiң депутаттарына; </w:t>
      </w:r>
    </w:p>
    <w:p>
      <w:pPr>
        <w:spacing w:after="0"/>
        <w:ind w:left="0"/>
        <w:jc w:val="both"/>
      </w:pPr>
      <w:r>
        <w:rPr>
          <w:rFonts w:ascii="Times New Roman"/>
          <w:b w:val="false"/>
          <w:i w:val="false"/>
          <w:color w:val="000000"/>
          <w:sz w:val="28"/>
        </w:rPr>
        <w:t xml:space="preserve">
      3) құқықтық мәртебесi Республиканың Конституциясымен және тиiстi заңымен анықталатын мәслихаттар депутаттарына қолданылмайды.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5-бап. Мемлекеттiк органдардың кадр қызметi </w:t>
      </w:r>
    </w:p>
    <w:p>
      <w:pPr>
        <w:spacing w:after="0"/>
        <w:ind w:left="0"/>
        <w:jc w:val="both"/>
      </w:pPr>
      <w:r>
        <w:rPr>
          <w:rFonts w:ascii="Times New Roman"/>
          <w:b w:val="false"/>
          <w:i w:val="false"/>
          <w:color w:val="000000"/>
          <w:sz w:val="28"/>
        </w:rPr>
        <w:t xml:space="preserve">
      Мемлекеттiк органдардың кадр қызметi: </w:t>
      </w:r>
    </w:p>
    <w:p>
      <w:pPr>
        <w:spacing w:after="0"/>
        <w:ind w:left="0"/>
        <w:jc w:val="both"/>
      </w:pPr>
      <w:r>
        <w:rPr>
          <w:rFonts w:ascii="Times New Roman"/>
          <w:b w:val="false"/>
          <w:i w:val="false"/>
          <w:color w:val="000000"/>
          <w:sz w:val="28"/>
        </w:rPr>
        <w:t xml:space="preserve">
      1) мемлекеттiк қызметшiлердiң бос лауазымдарына орналасуға конкурстар өткiзудi, аттестациялауды, мемлекеттiк қызметшiлердiң мемлекеттiк қызмет лауазымдарына орналасқан кезде сынақтан өтуiн қамтамасыз етедi; </w:t>
      </w:r>
    </w:p>
    <w:p>
      <w:pPr>
        <w:spacing w:after="0"/>
        <w:ind w:left="0"/>
        <w:jc w:val="both"/>
      </w:pPr>
      <w:r>
        <w:rPr>
          <w:rFonts w:ascii="Times New Roman"/>
          <w:b w:val="false"/>
          <w:i w:val="false"/>
          <w:color w:val="000000"/>
          <w:sz w:val="28"/>
        </w:rPr>
        <w:t xml:space="preserve">
      2) мемлекеттiк органдардың мемлекеттiк қызметшiлердiң мемлекеттiк қызмет өткеруiне байланысты шешiмдерiн ресiмдейдi, мемлекеттiк қызметшiлердiң жеке iстерiн жүргiзедi, мемлекеттiк қызметшiлердiң еңбек ету тiзiмдерiне қажеттi жазбаларды енгiзедi; </w:t>
      </w:r>
    </w:p>
    <w:p>
      <w:pPr>
        <w:spacing w:after="0"/>
        <w:ind w:left="0"/>
        <w:jc w:val="both"/>
      </w:pPr>
      <w:r>
        <w:rPr>
          <w:rFonts w:ascii="Times New Roman"/>
          <w:b w:val="false"/>
          <w:i w:val="false"/>
          <w:color w:val="000000"/>
          <w:sz w:val="28"/>
        </w:rPr>
        <w:t xml:space="preserve">
      3) мемлекеттiк қызметшiлерге олардың құқықтық жағдайының мәселелерi жөнiнде консультациялар бередi, мемлекеттiк қызметке байланысты шектеулердiң сақталуын бақылайды; </w:t>
      </w:r>
    </w:p>
    <w:p>
      <w:pPr>
        <w:spacing w:after="0"/>
        <w:ind w:left="0"/>
        <w:jc w:val="both"/>
      </w:pPr>
      <w:r>
        <w:rPr>
          <w:rFonts w:ascii="Times New Roman"/>
          <w:b w:val="false"/>
          <w:i w:val="false"/>
          <w:color w:val="000000"/>
          <w:sz w:val="28"/>
        </w:rPr>
        <w:t xml:space="preserve">
      4) мемлекеттiк қызметшiлердiң кәсiби даярлығының деңгейiне талдау жасайды, мемлекеттiк қызметшiлердi қайта даярлау (қайта мамандау) мен бiлiктiлiгiн арттыруды ұйымдастырады; </w:t>
      </w:r>
    </w:p>
    <w:p>
      <w:pPr>
        <w:spacing w:after="0"/>
        <w:ind w:left="0"/>
        <w:jc w:val="both"/>
      </w:pPr>
      <w:r>
        <w:rPr>
          <w:rFonts w:ascii="Times New Roman"/>
          <w:b w:val="false"/>
          <w:i w:val="false"/>
          <w:color w:val="000000"/>
          <w:sz w:val="28"/>
        </w:rPr>
        <w:t xml:space="preserve">
      5) нормативтiк құқықтық актiлерiмен белгiленген өзге 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өкiлеттiктердi жүзеге асырады.</w:t>
      </w:r>
    </w:p>
    <w:p>
      <w:pPr>
        <w:spacing w:after="0"/>
        <w:ind w:left="0"/>
        <w:jc w:val="both"/>
      </w:pPr>
      <w:r>
        <w:rPr>
          <w:rFonts w:ascii="Times New Roman"/>
          <w:b w:val="false"/>
          <w:i w:val="false"/>
          <w:color w:val="000000"/>
          <w:sz w:val="28"/>
        </w:rPr>
        <w:t>
      6-бап. Мемлекеттiк қызмет туралы заңдар</w:t>
      </w:r>
    </w:p>
    <w:p>
      <w:pPr>
        <w:spacing w:after="0"/>
        <w:ind w:left="0"/>
        <w:jc w:val="both"/>
      </w:pPr>
      <w:r>
        <w:rPr>
          <w:rFonts w:ascii="Times New Roman"/>
          <w:b w:val="false"/>
          <w:i w:val="false"/>
          <w:color w:val="000000"/>
          <w:sz w:val="28"/>
        </w:rPr>
        <w:t>
      1. Мемлекеттiк қызмет туралы заңдар Республика</w:t>
      </w:r>
    </w:p>
    <w:p>
      <w:pPr>
        <w:spacing w:after="0"/>
        <w:ind w:left="0"/>
        <w:jc w:val="both"/>
      </w:pPr>
      <w:r>
        <w:rPr>
          <w:rFonts w:ascii="Times New Roman"/>
          <w:b w:val="false"/>
          <w:i w:val="false"/>
          <w:color w:val="000000"/>
          <w:sz w:val="28"/>
        </w:rPr>
        <w:t>
      Конституциясынан, осы Жарлықтан, Республиканың өзге де нормативтiк</w:t>
      </w:r>
    </w:p>
    <w:p>
      <w:pPr>
        <w:spacing w:after="0"/>
        <w:ind w:left="0"/>
        <w:jc w:val="both"/>
      </w:pPr>
      <w:r>
        <w:rPr>
          <w:rFonts w:ascii="Times New Roman"/>
          <w:b w:val="false"/>
          <w:i w:val="false"/>
          <w:color w:val="000000"/>
          <w:sz w:val="28"/>
        </w:rPr>
        <w:t>
      құқықтық актiлерiнен тұрады.</w:t>
      </w:r>
    </w:p>
    <w:p>
      <w:pPr>
        <w:spacing w:after="0"/>
        <w:ind w:left="0"/>
        <w:jc w:val="both"/>
      </w:pPr>
      <w:r>
        <w:rPr>
          <w:rFonts w:ascii="Times New Roman"/>
          <w:b w:val="false"/>
          <w:i w:val="false"/>
          <w:color w:val="000000"/>
          <w:sz w:val="28"/>
        </w:rPr>
        <w:t>
      2. Осы Жарлықпен реттелмеген мемлекеттiк қызметпен байланысты</w:t>
      </w:r>
    </w:p>
    <w:p>
      <w:pPr>
        <w:spacing w:after="0"/>
        <w:ind w:left="0"/>
        <w:jc w:val="both"/>
      </w:pPr>
      <w:r>
        <w:rPr>
          <w:rFonts w:ascii="Times New Roman"/>
          <w:b w:val="false"/>
          <w:i w:val="false"/>
          <w:color w:val="000000"/>
          <w:sz w:val="28"/>
        </w:rPr>
        <w:t>
      қатынастар Республиканың еңбек, зейнетақы туралы және өзге де</w:t>
      </w:r>
    </w:p>
    <w:p>
      <w:pPr>
        <w:spacing w:after="0"/>
        <w:ind w:left="0"/>
        <w:jc w:val="both"/>
      </w:pPr>
      <w:r>
        <w:rPr>
          <w:rFonts w:ascii="Times New Roman"/>
          <w:b w:val="false"/>
          <w:i w:val="false"/>
          <w:color w:val="000000"/>
          <w:sz w:val="28"/>
        </w:rPr>
        <w:t>
      заңдарымен реттеледi.</w:t>
      </w:r>
    </w:p>
    <w:p>
      <w:pPr>
        <w:spacing w:after="0"/>
        <w:ind w:left="0"/>
        <w:jc w:val="both"/>
      </w:pPr>
      <w:r>
        <w:rPr>
          <w:rFonts w:ascii="Times New Roman"/>
          <w:b w:val="false"/>
          <w:i w:val="false"/>
          <w:color w:val="000000"/>
          <w:sz w:val="28"/>
        </w:rPr>
        <w:t>
                                  II ТАРАУ</w:t>
      </w:r>
    </w:p>
    <w:p>
      <w:pPr>
        <w:spacing w:after="0"/>
        <w:ind w:left="0"/>
        <w:jc w:val="both"/>
      </w:pPr>
      <w:r>
        <w:rPr>
          <w:rFonts w:ascii="Times New Roman"/>
          <w:b w:val="false"/>
          <w:i w:val="false"/>
          <w:color w:val="000000"/>
          <w:sz w:val="28"/>
        </w:rPr>
        <w:t xml:space="preserve">
                  Мемлекеттiк қызметшiлердiң құқықтық жағдайы </w:t>
      </w:r>
    </w:p>
    <w:p>
      <w:pPr>
        <w:spacing w:after="0"/>
        <w:ind w:left="0"/>
        <w:jc w:val="both"/>
      </w:pPr>
      <w:r>
        <w:rPr>
          <w:rFonts w:ascii="Times New Roman"/>
          <w:b w:val="false"/>
          <w:i w:val="false"/>
          <w:color w:val="000000"/>
          <w:sz w:val="28"/>
        </w:rPr>
        <w:t>
           7-бап.Мемлекеттiк лауазым және мемлекеттiк қызметшi</w:t>
      </w:r>
    </w:p>
    <w:p>
      <w:pPr>
        <w:spacing w:after="0"/>
        <w:ind w:left="0"/>
        <w:jc w:val="both"/>
      </w:pPr>
      <w:r>
        <w:rPr>
          <w:rFonts w:ascii="Times New Roman"/>
          <w:b w:val="false"/>
          <w:i w:val="false"/>
          <w:color w:val="000000"/>
          <w:sz w:val="28"/>
        </w:rPr>
        <w:t xml:space="preserve">
      1. Мемлекеттiк лауазым-оны атқаратын адамның өкiлеттiгiнiң мазмұны мен көлемiн бейнеленетiн мемлекеттiк орган мен оның аппаратының құрылымдық бiрлiгi. </w:t>
      </w:r>
    </w:p>
    <w:p>
      <w:pPr>
        <w:spacing w:after="0"/>
        <w:ind w:left="0"/>
        <w:jc w:val="both"/>
      </w:pPr>
      <w:r>
        <w:rPr>
          <w:rFonts w:ascii="Times New Roman"/>
          <w:b w:val="false"/>
          <w:i w:val="false"/>
          <w:color w:val="000000"/>
          <w:sz w:val="28"/>
        </w:rPr>
        <w:t xml:space="preserve">
      2. Ақы төленетiн мемлекеттiк лауазымды атқаратын және заңдарға сәйкес мемлекеттiң мiндеттерi мен функцияларын iске асыру мақсатында мемлекеттiк органның атынан лауазымдық өкiлеттiктi жүзеге асыратын Қазақстан Республикасының азаматы мемлекеттiк қызметшi болып табылады. </w:t>
      </w:r>
    </w:p>
    <w:p>
      <w:pPr>
        <w:spacing w:after="0"/>
        <w:ind w:left="0"/>
        <w:jc w:val="both"/>
      </w:pPr>
      <w:r>
        <w:rPr>
          <w:rFonts w:ascii="Times New Roman"/>
          <w:b w:val="false"/>
          <w:i w:val="false"/>
          <w:color w:val="000000"/>
          <w:sz w:val="28"/>
        </w:rPr>
        <w:t xml:space="preserve">
      3. Мемлекеттiк органдар мен олардың аппараттарына техникалық қызмет көрсетудi жүзеге асыратын және олардың жұмысын қамтамасыз ететiн адамдар мемлекеттiк қызметшiлерге жатпайды. Мұндай адамдардың тiзбесiн Республика Үкiметi белгiлейдi.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8-бап.Мемлекеттiк қызметшiлер лауазымдарын сыныптау </w:t>
      </w:r>
    </w:p>
    <w:p>
      <w:pPr>
        <w:spacing w:after="0"/>
        <w:ind w:left="0"/>
        <w:jc w:val="both"/>
      </w:pPr>
      <w:r>
        <w:rPr>
          <w:rFonts w:ascii="Times New Roman"/>
          <w:b w:val="false"/>
          <w:i w:val="false"/>
          <w:color w:val="000000"/>
          <w:sz w:val="28"/>
        </w:rPr>
        <w:t xml:space="preserve">
      1. Мемлекеттiк қызметшiлердiң лауазымдарын сыныптаудың негiзгi өлшемдерi олар мемлекеттiк қызметтi жүзеге асыратын органдардың ұйымдық-құқықтық деңгейi, олардың нақты лауазымдағы құзыретiнiң көлемi мен сипаты, лауазымның мемлекеттiк орган құрылымындағы рөлi мен орны болып табылады. </w:t>
      </w:r>
    </w:p>
    <w:p>
      <w:pPr>
        <w:spacing w:after="0"/>
        <w:ind w:left="0"/>
        <w:jc w:val="both"/>
      </w:pPr>
      <w:r>
        <w:rPr>
          <w:rFonts w:ascii="Times New Roman"/>
          <w:b w:val="false"/>
          <w:i w:val="false"/>
          <w:color w:val="000000"/>
          <w:sz w:val="28"/>
        </w:rPr>
        <w:t xml:space="preserve">
      2. Мемлекеттiк қызметшiлер лауазымдарының мынадай санаттары белгiленедi; </w:t>
      </w:r>
    </w:p>
    <w:p>
      <w:pPr>
        <w:spacing w:after="0"/>
        <w:ind w:left="0"/>
        <w:jc w:val="both"/>
      </w:pPr>
      <w:r>
        <w:rPr>
          <w:rFonts w:ascii="Times New Roman"/>
          <w:b w:val="false"/>
          <w:i w:val="false"/>
          <w:color w:val="000000"/>
          <w:sz w:val="28"/>
        </w:rPr>
        <w:t xml:space="preserve">
      1) жоғары санат - Премьер-Министрдiң; Мемлекеттiк хатшының; Президент Әкiмшiлiгi Басшысының, Премьер-Министрдiң орынбасарларының лауазымдары; </w:t>
      </w:r>
    </w:p>
    <w:p>
      <w:pPr>
        <w:spacing w:after="0"/>
        <w:ind w:left="0"/>
        <w:jc w:val="both"/>
      </w:pPr>
      <w:r>
        <w:rPr>
          <w:rFonts w:ascii="Times New Roman"/>
          <w:b w:val="false"/>
          <w:i w:val="false"/>
          <w:color w:val="000000"/>
          <w:sz w:val="28"/>
        </w:rPr>
        <w:t xml:space="preserve">
      2) бiрiншi санат - Үкiмет Аппараты Басшысының; Республика Президентiне тiкелей бағынатын және есеп беретiн мемлекеттiк орган басшысының; министрлердiң, мемлекеттiк комитеттер төрағаларының; облыстардың, республикалық маңызы бар қалалар мен Республика астанасы әкiмдерiнiң; Орталық сайлау комиссиясы Төрағасының; Президент Әкiмшiлiгi мен Үкiмет Аппараты басшылары орынбасарларының; Республика Президентiнiң көмекшiлерi мен кеңесшiлерiнiң; Президент өкiлдерiнiң; Парламент Палаталары аппараттары басшыларының; Президент Әкiмшiлiгi құрылымдық бөлiмшелерi басшыларының; Үкiмет құрамына кiрмейтiн орталық атқарушы органдар басшыларының лауазымдары; </w:t>
      </w:r>
    </w:p>
    <w:p>
      <w:pPr>
        <w:spacing w:after="0"/>
        <w:ind w:left="0"/>
        <w:jc w:val="both"/>
      </w:pPr>
      <w:r>
        <w:rPr>
          <w:rFonts w:ascii="Times New Roman"/>
          <w:b w:val="false"/>
          <w:i w:val="false"/>
          <w:color w:val="000000"/>
          <w:sz w:val="28"/>
        </w:rPr>
        <w:t xml:space="preserve">
      3) екiншi санат - Республика Президентiне тiкелей бағынатын және есеп беретiн мемлекеттiк органдар басшылары орынбасарларының; министрлердiң орынбасарларының; мемлекеттiк комитеттер төрағалары орынбасарларының; облыстар, республикалық маңызы бар қалалар мен Республика астанасы әкiмдерi орынбасарларының; Парламент Палаталары аппараттарының басшылары орынбасарларының; Орталық сайлау комиссиясының Төрағасы орынбасарының, хатшысы мен мүшелерiнiң; Президент Әкiмшiлiгi құрылымдық бөлiмшелерiнiң басшылары орынбасарларының, мемлекеттiк инспекторларының; Үкiмет өкiлдерiнiң; Үкiмет пен Парламент Палаталары аппараттарының құрылымдық бөлiмшелерi басшыларының; Парламент Сенаты Төрағасы мен Мәжiлiсi Төрағасының, Премьер-Министрдiң көмекшiлерi мен кеңесшiлерiнiң және олардың орынбасарларының; Президент Әкiмшiлiгi сектор меңгерушiлерiнiң; Үкiмет пен Парламент Палаталары аппараттары құрылымдық бөлiмшелерiнiң басшылары орынбасарларының; Үкiмет құрамына кiрмейтiн өзге де орталық атқарушы органдар басшылары орынбасарларының; аудандар мен облыстық бағыныстағы қалалар әкiмдерiнiң лауазымдары; </w:t>
      </w:r>
    </w:p>
    <w:p>
      <w:pPr>
        <w:spacing w:after="0"/>
        <w:ind w:left="0"/>
        <w:jc w:val="both"/>
      </w:pPr>
      <w:r>
        <w:rPr>
          <w:rFonts w:ascii="Times New Roman"/>
          <w:b w:val="false"/>
          <w:i w:val="false"/>
          <w:color w:val="000000"/>
          <w:sz w:val="28"/>
        </w:rPr>
        <w:t xml:space="preserve">
      4) үшiншi санат - Республика Президентiне тiкелей бағынатын және есеп беретiн мемлекеттiк органдар департаменттерi, агенттiктерi, комитеттерi басшыларының; басқармалары мен дербес бөлiмдерi бастықтарының; бiрiншi басшыларының, министрлердiң, мемлекеттiк комитеттер төрағаларының, сондай-ақ Үкiмет құрамына кiрмейтiн өзге орталық атқарушы органдар бiрiншi басшыларының көмекшiлерi мен кеңесшiлерiнiң; Үкiмет пен Парламент Палаталарының аппараттары секторлары меңгерушiлерiнiң; Президент Әкiмшiлiгiнiң, Үкiмет пен Парламент Палаталары аппараттарының бас және аға сарапшыларының, консультанттарының, сарапшыларының аға референттерiнiң, референттерiнiң лауазымдары; </w:t>
      </w:r>
    </w:p>
    <w:p>
      <w:pPr>
        <w:spacing w:after="0"/>
        <w:ind w:left="0"/>
        <w:jc w:val="both"/>
      </w:pPr>
      <w:r>
        <w:rPr>
          <w:rFonts w:ascii="Times New Roman"/>
          <w:b w:val="false"/>
          <w:i w:val="false"/>
          <w:color w:val="000000"/>
          <w:sz w:val="28"/>
        </w:rPr>
        <w:t xml:space="preserve">
      5) төртiншi санат - Республика Президентiне тiкелей бағынатын және есеп беретiн мемлекеттiк органдардың, министрлiктердiң, мемлекеттiк комитеттердiң, сондай-ақ Үкiмет құрамына кiрмейтiн өзге де орталық атқарушы органдардың департаменттерiнiң, агенттiктерiнiң, комитеттерiнiң, басқармаларының, дербес бөлiмдерiнiң бастықтары орынбасарларының және бөлiм бастықтарының; облыстардың, республикалық маңызы бар қалалар мен астананың жергiлiктi атқарушы органдарының басқармалары, бөлiмдерi, қызметтерi басшыларының лауазымдары; </w:t>
      </w:r>
    </w:p>
    <w:p>
      <w:pPr>
        <w:spacing w:after="0"/>
        <w:ind w:left="0"/>
        <w:jc w:val="both"/>
      </w:pPr>
      <w:r>
        <w:rPr>
          <w:rFonts w:ascii="Times New Roman"/>
          <w:b w:val="false"/>
          <w:i w:val="false"/>
          <w:color w:val="000000"/>
          <w:sz w:val="28"/>
        </w:rPr>
        <w:t xml:space="preserve">
      6) бесiншi санат - аудандар мен облыстық бағыныстағы қалалар әкiмдерi орынбасарларының; Республика Президентiне тiкелей бағынатын және есеп беретiн мемлекеттiк органдардың, министрлiктердiң, мемлекеттiк комитеттердiң, сондай-ақ Үкiмет құрамына кiрмейтiн өзге де орталық атқарушы органдардың бас, жетекшi мамандарының; облыстардың, республикалық маңызы бар қалалар мен Республика астанасының жергiлiктi атқарушы органдары басқармаларының, бөлiмдерiнiң, қызметтерiнiң басшылары орынбасарларының; облыстардың, республикалық маңызы бар қалалар мен Республика астанасы мәслихаттары аппараттарының, жергiлiктi атқарушы органдарының бас және жетекшi мамандарының лауазымдары; </w:t>
      </w:r>
    </w:p>
    <w:p>
      <w:pPr>
        <w:spacing w:after="0"/>
        <w:ind w:left="0"/>
        <w:jc w:val="both"/>
      </w:pPr>
      <w:r>
        <w:rPr>
          <w:rFonts w:ascii="Times New Roman"/>
          <w:b w:val="false"/>
          <w:i w:val="false"/>
          <w:color w:val="000000"/>
          <w:sz w:val="28"/>
        </w:rPr>
        <w:t xml:space="preserve">
      7) алтыншы санат - аудандық және облыстық маңызы бар қалалық, қалалардағы аудандық жергiлiктi атқарушы органдар басқармалары, бөлiмдерi, қызметтерi басшыларының; аудандардың, облыстық маңызы бар қалалардың мәслихаттары аппараттарының құрылымдық бөлiмшелерi басшыларының; облыстардың, республикалық маңызы бар қалалар мен астананың жергiлiктi атқарушы органдары, селолық, поселкелiк, аудандық бағыныстағы қалалық жергiлiктi атқарушы органдар басқармаларының, бөлiмдерiнiң, қызметтерiнiң, облыстар, республикалық маңызы бар қалалар мен астана мәслихаттары аппараттары мамандарының лауазымдары; </w:t>
      </w:r>
    </w:p>
    <w:p>
      <w:pPr>
        <w:spacing w:after="0"/>
        <w:ind w:left="0"/>
        <w:jc w:val="both"/>
      </w:pPr>
      <w:r>
        <w:rPr>
          <w:rFonts w:ascii="Times New Roman"/>
          <w:b w:val="false"/>
          <w:i w:val="false"/>
          <w:color w:val="000000"/>
          <w:sz w:val="28"/>
        </w:rPr>
        <w:t xml:space="preserve">
      8) жетiншi санат - аудандық, облыстық бағыныстағы қалалық, қалалардағы аудандық жергiлiктi атқарушы органдардың, селолық, поселкелiк, аудандық бағыныстағы қалалық жергiлiктi атқарушы органдардың, олардың бөлiмдерiнiң; аудандардың, облыстық маңызы бар қалалардың мәслихаттары аппараттары мамандарының лауазымдары. </w:t>
      </w:r>
    </w:p>
    <w:p>
      <w:pPr>
        <w:spacing w:after="0"/>
        <w:ind w:left="0"/>
        <w:jc w:val="both"/>
      </w:pPr>
      <w:r>
        <w:rPr>
          <w:rFonts w:ascii="Times New Roman"/>
          <w:b w:val="false"/>
          <w:i w:val="false"/>
          <w:color w:val="000000"/>
          <w:sz w:val="28"/>
        </w:rPr>
        <w:t xml:space="preserve">
      3. Осы баптың 2-тармағында белгiленген мемлекеттiк қызметшiлер лауазымдарының санаттарына өзгертулердi қажет болған жағдайда Республика Президентi енгiзедi. </w:t>
      </w:r>
    </w:p>
    <w:p>
      <w:pPr>
        <w:spacing w:after="0"/>
        <w:ind w:left="0"/>
        <w:jc w:val="both"/>
      </w:pPr>
      <w:r>
        <w:rPr>
          <w:rFonts w:ascii="Times New Roman"/>
          <w:b w:val="false"/>
          <w:i w:val="false"/>
          <w:color w:val="000000"/>
          <w:sz w:val="28"/>
        </w:rPr>
        <w:t xml:space="preserve">
      4. Осы бапта аталған мемлекеттiк қызметшiлер лауазымдарының санаттарына осы бапта атап көрсетiлмеген мемлекеттiк қызметшiлердiң қолданылып жүрген лауазымдарын енгiзудi, сондай-ақ мемлекеттiк қызметшiлердiң жаңа лауазымдарын енгiзудi Республика Президентi жүргiзедi.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9-бап. Мемлекеттiк қызметшiлердiң бiлiктiлiк сыныптары </w:t>
      </w:r>
    </w:p>
    <w:p>
      <w:pPr>
        <w:spacing w:after="0"/>
        <w:ind w:left="0"/>
        <w:jc w:val="both"/>
      </w:pPr>
      <w:r>
        <w:rPr>
          <w:rFonts w:ascii="Times New Roman"/>
          <w:b w:val="false"/>
          <w:i w:val="false"/>
          <w:color w:val="000000"/>
          <w:sz w:val="28"/>
        </w:rPr>
        <w:t xml:space="preserve">
      1. Мемлекеттiк қызметшiлердiң бiлiктiлiк сыныптары тиiстi санаттардағы мемлекеттiк қызметшiлерге қойылатын бiлiктiлiк талаптарына мемлекеттiк қызметшiлердiң кәсiби даярлығы деңгейiнiң сәйкестiгiн көрсетедi. </w:t>
      </w:r>
    </w:p>
    <w:p>
      <w:pPr>
        <w:spacing w:after="0"/>
        <w:ind w:left="0"/>
        <w:jc w:val="both"/>
      </w:pPr>
      <w:r>
        <w:rPr>
          <w:rFonts w:ascii="Times New Roman"/>
          <w:b w:val="false"/>
          <w:i w:val="false"/>
          <w:color w:val="000000"/>
          <w:sz w:val="28"/>
        </w:rPr>
        <w:t xml:space="preserve">
      2. Жоғары, бiрiншi және екiншi санаттардағы мемлекеттiк қызметшiлерге бiлiктiлiк сыныптары атқаратын лауазымына, кәсiби бiлiктiлiгi мен жұмысының нәтижелерiне сәйкес берiледi. </w:t>
      </w:r>
    </w:p>
    <w:p>
      <w:pPr>
        <w:spacing w:after="0"/>
        <w:ind w:left="0"/>
        <w:jc w:val="both"/>
      </w:pPr>
      <w:r>
        <w:rPr>
          <w:rFonts w:ascii="Times New Roman"/>
          <w:b w:val="false"/>
          <w:i w:val="false"/>
          <w:color w:val="000000"/>
          <w:sz w:val="28"/>
        </w:rPr>
        <w:t xml:space="preserve">
      3. Үшiншi - жетiншi санаттардағы мемлекеттiк қызметшiлерге кезектi бiлiктiлiк сыныптары аттестациялау нәтижелерi бойынша белгiленедi. </w:t>
      </w:r>
    </w:p>
    <w:p>
      <w:pPr>
        <w:spacing w:after="0"/>
        <w:ind w:left="0"/>
        <w:jc w:val="both"/>
      </w:pPr>
      <w:r>
        <w:rPr>
          <w:rFonts w:ascii="Times New Roman"/>
          <w:b w:val="false"/>
          <w:i w:val="false"/>
          <w:color w:val="000000"/>
          <w:sz w:val="28"/>
        </w:rPr>
        <w:t xml:space="preserve">
      4. Аттестациялау мемлекеттiк қызметшiнiң бастамашылығы бойынша оған аттестациялаудың нәтижелерi бойынша кейiннен басқа лауазымға ауыстырмай кезектi бiлiктiлiк сыныбын беру үшiн жүргiзiлуi мүмкiн. </w:t>
      </w:r>
    </w:p>
    <w:p>
      <w:pPr>
        <w:spacing w:after="0"/>
        <w:ind w:left="0"/>
        <w:jc w:val="both"/>
      </w:pPr>
      <w:r>
        <w:rPr>
          <w:rFonts w:ascii="Times New Roman"/>
          <w:b w:val="false"/>
          <w:i w:val="false"/>
          <w:color w:val="000000"/>
          <w:sz w:val="28"/>
        </w:rPr>
        <w:t xml:space="preserve">
      5. Бiлiктiлiк сыныптарын беру мен олардан айыру, өзге мемлекеттiк лауазымдарға ауыстырған кезде оларды сақтау, аттестациялауды жүргiзу тәртiбi Республика Президентi бекiтетiн Мемлекеттiк қызметшiлердiң бiлiктiлiк сыныптары туралы ережемен, сондай-ақ өзге де нормативтiк құқықтық актiлерiмен белгiленедi. </w:t>
      </w:r>
    </w:p>
    <w:p>
      <w:pPr>
        <w:spacing w:after="0"/>
        <w:ind w:left="0"/>
        <w:jc w:val="both"/>
      </w:pPr>
      <w:r>
        <w:rPr>
          <w:rFonts w:ascii="Times New Roman"/>
          <w:b w:val="false"/>
          <w:i w:val="false"/>
          <w:color w:val="000000"/>
          <w:sz w:val="28"/>
        </w:rPr>
        <w:t xml:space="preserve">
      6. Мемлекеттiк қызметшiлердiң мынадай бiлiктiлiк сыныптары белгiленедi: </w:t>
      </w:r>
    </w:p>
    <w:p>
      <w:pPr>
        <w:spacing w:after="0"/>
        <w:ind w:left="0"/>
        <w:jc w:val="both"/>
      </w:pPr>
      <w:r>
        <w:rPr>
          <w:rFonts w:ascii="Times New Roman"/>
          <w:b w:val="false"/>
          <w:i w:val="false"/>
          <w:color w:val="000000"/>
          <w:sz w:val="28"/>
        </w:rPr>
        <w:t xml:space="preserve">
      1) жоғары санатқа жатқызылған лауазымдарды атқаратын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қызметшiлерге жоғары, 1 және 2 сыныптар берiлуi мүмкiн;</w:t>
      </w:r>
    </w:p>
    <w:p>
      <w:pPr>
        <w:spacing w:after="0"/>
        <w:ind w:left="0"/>
        <w:jc w:val="both"/>
      </w:pPr>
      <w:r>
        <w:rPr>
          <w:rFonts w:ascii="Times New Roman"/>
          <w:b w:val="false"/>
          <w:i w:val="false"/>
          <w:color w:val="000000"/>
          <w:sz w:val="28"/>
        </w:rPr>
        <w:t>
      2) бiрiншi санатқа жатқызылған лауазымдарды атқаратын</w:t>
      </w:r>
    </w:p>
    <w:p>
      <w:pPr>
        <w:spacing w:after="0"/>
        <w:ind w:left="0"/>
        <w:jc w:val="both"/>
      </w:pPr>
      <w:r>
        <w:rPr>
          <w:rFonts w:ascii="Times New Roman"/>
          <w:b w:val="false"/>
          <w:i w:val="false"/>
          <w:color w:val="000000"/>
          <w:sz w:val="28"/>
        </w:rPr>
        <w:t>
      қызметшiлерге 3 және 4 сыныптар берiлуi мүмкiн;</w:t>
      </w:r>
    </w:p>
    <w:p>
      <w:pPr>
        <w:spacing w:after="0"/>
        <w:ind w:left="0"/>
        <w:jc w:val="both"/>
      </w:pPr>
      <w:r>
        <w:rPr>
          <w:rFonts w:ascii="Times New Roman"/>
          <w:b w:val="false"/>
          <w:i w:val="false"/>
          <w:color w:val="000000"/>
          <w:sz w:val="28"/>
        </w:rPr>
        <w:t>
      3) екiншi санатқа жатқызылған лауазымдарды атқаратын</w:t>
      </w:r>
    </w:p>
    <w:p>
      <w:pPr>
        <w:spacing w:after="0"/>
        <w:ind w:left="0"/>
        <w:jc w:val="both"/>
      </w:pPr>
      <w:r>
        <w:rPr>
          <w:rFonts w:ascii="Times New Roman"/>
          <w:b w:val="false"/>
          <w:i w:val="false"/>
          <w:color w:val="000000"/>
          <w:sz w:val="28"/>
        </w:rPr>
        <w:t>
      қызметшiлерге 5 және 6 сыныптар берiлуi мүмкiн;</w:t>
      </w:r>
    </w:p>
    <w:p>
      <w:pPr>
        <w:spacing w:after="0"/>
        <w:ind w:left="0"/>
        <w:jc w:val="both"/>
      </w:pPr>
      <w:r>
        <w:rPr>
          <w:rFonts w:ascii="Times New Roman"/>
          <w:b w:val="false"/>
          <w:i w:val="false"/>
          <w:color w:val="000000"/>
          <w:sz w:val="28"/>
        </w:rPr>
        <w:t>
      4) үшiншi санатқа жатқызылған лауазымдарды атқаратын</w:t>
      </w:r>
    </w:p>
    <w:p>
      <w:pPr>
        <w:spacing w:after="0"/>
        <w:ind w:left="0"/>
        <w:jc w:val="both"/>
      </w:pPr>
      <w:r>
        <w:rPr>
          <w:rFonts w:ascii="Times New Roman"/>
          <w:b w:val="false"/>
          <w:i w:val="false"/>
          <w:color w:val="000000"/>
          <w:sz w:val="28"/>
        </w:rPr>
        <w:t>
      қызметшiлерге 7 және 8 сыныптар берiлуi мүмкiн;</w:t>
      </w:r>
    </w:p>
    <w:p>
      <w:pPr>
        <w:spacing w:after="0"/>
        <w:ind w:left="0"/>
        <w:jc w:val="both"/>
      </w:pPr>
      <w:r>
        <w:rPr>
          <w:rFonts w:ascii="Times New Roman"/>
          <w:b w:val="false"/>
          <w:i w:val="false"/>
          <w:color w:val="000000"/>
          <w:sz w:val="28"/>
        </w:rPr>
        <w:t>
      5) төртiншi санатқа жатқызылған лауазымдарды атқаратын</w:t>
      </w:r>
    </w:p>
    <w:p>
      <w:pPr>
        <w:spacing w:after="0"/>
        <w:ind w:left="0"/>
        <w:jc w:val="both"/>
      </w:pPr>
      <w:r>
        <w:rPr>
          <w:rFonts w:ascii="Times New Roman"/>
          <w:b w:val="false"/>
          <w:i w:val="false"/>
          <w:color w:val="000000"/>
          <w:sz w:val="28"/>
        </w:rPr>
        <w:t>
      қызметшiлерге 9 және 10 сыныптар берiлуi мүмкiн;</w:t>
      </w:r>
    </w:p>
    <w:p>
      <w:pPr>
        <w:spacing w:after="0"/>
        <w:ind w:left="0"/>
        <w:jc w:val="both"/>
      </w:pPr>
      <w:r>
        <w:rPr>
          <w:rFonts w:ascii="Times New Roman"/>
          <w:b w:val="false"/>
          <w:i w:val="false"/>
          <w:color w:val="000000"/>
          <w:sz w:val="28"/>
        </w:rPr>
        <w:t>
      6) бесiншi санатқа жатқызылған лауазымдарды атқаратын</w:t>
      </w:r>
    </w:p>
    <w:p>
      <w:pPr>
        <w:spacing w:after="0"/>
        <w:ind w:left="0"/>
        <w:jc w:val="both"/>
      </w:pPr>
      <w:r>
        <w:rPr>
          <w:rFonts w:ascii="Times New Roman"/>
          <w:b w:val="false"/>
          <w:i w:val="false"/>
          <w:color w:val="000000"/>
          <w:sz w:val="28"/>
        </w:rPr>
        <w:t>
      қызметшiлерге 11 және 12 сыныптар берiлуi мүмкiн;</w:t>
      </w:r>
    </w:p>
    <w:p>
      <w:pPr>
        <w:spacing w:after="0"/>
        <w:ind w:left="0"/>
        <w:jc w:val="both"/>
      </w:pPr>
      <w:r>
        <w:rPr>
          <w:rFonts w:ascii="Times New Roman"/>
          <w:b w:val="false"/>
          <w:i w:val="false"/>
          <w:color w:val="000000"/>
          <w:sz w:val="28"/>
        </w:rPr>
        <w:t>
      7) алтыншы санатқа жатқызылған лауазымдарды атқаратын</w:t>
      </w:r>
    </w:p>
    <w:p>
      <w:pPr>
        <w:spacing w:after="0"/>
        <w:ind w:left="0"/>
        <w:jc w:val="both"/>
      </w:pPr>
      <w:r>
        <w:rPr>
          <w:rFonts w:ascii="Times New Roman"/>
          <w:b w:val="false"/>
          <w:i w:val="false"/>
          <w:color w:val="000000"/>
          <w:sz w:val="28"/>
        </w:rPr>
        <w:t>
      қызметшiлерге 13 және 14 сыныптар берiлуi мүмкiн;</w:t>
      </w:r>
    </w:p>
    <w:p>
      <w:pPr>
        <w:spacing w:after="0"/>
        <w:ind w:left="0"/>
        <w:jc w:val="both"/>
      </w:pPr>
      <w:r>
        <w:rPr>
          <w:rFonts w:ascii="Times New Roman"/>
          <w:b w:val="false"/>
          <w:i w:val="false"/>
          <w:color w:val="000000"/>
          <w:sz w:val="28"/>
        </w:rPr>
        <w:t>
      8) жетiншi санатқа жатқызылған лауазымдарды атқаратын</w:t>
      </w:r>
    </w:p>
    <w:p>
      <w:pPr>
        <w:spacing w:after="0"/>
        <w:ind w:left="0"/>
        <w:jc w:val="both"/>
      </w:pPr>
      <w:r>
        <w:rPr>
          <w:rFonts w:ascii="Times New Roman"/>
          <w:b w:val="false"/>
          <w:i w:val="false"/>
          <w:color w:val="000000"/>
          <w:sz w:val="28"/>
        </w:rPr>
        <w:t>
      қызметшiлерге 15 және 16 сыныптар берiлуi мүмкiн.</w:t>
      </w:r>
    </w:p>
    <w:p>
      <w:pPr>
        <w:spacing w:after="0"/>
        <w:ind w:left="0"/>
        <w:jc w:val="both"/>
      </w:pPr>
      <w:r>
        <w:rPr>
          <w:rFonts w:ascii="Times New Roman"/>
          <w:b w:val="false"/>
          <w:i w:val="false"/>
          <w:color w:val="000000"/>
          <w:sz w:val="28"/>
        </w:rPr>
        <w:t xml:space="preserve">
      7. Осы баптың 6-тармағында белгiленген бiлiктiлiк сыныптарына қажет болған жағдайда Республика Президентi өзгертулер енгiзедi. </w:t>
      </w:r>
    </w:p>
    <w:p>
      <w:pPr>
        <w:spacing w:after="0"/>
        <w:ind w:left="0"/>
        <w:jc w:val="both"/>
      </w:pPr>
      <w:r>
        <w:rPr>
          <w:rFonts w:ascii="Times New Roman"/>
          <w:b w:val="false"/>
          <w:i w:val="false"/>
          <w:color w:val="000000"/>
          <w:sz w:val="28"/>
        </w:rPr>
        <w:t xml:space="preserve">
      8. Конституцияның 44-бабының 13)-тармақшасына сәйкес Республика Президентi жоғары, 1,2,3 және 4 бiлiктiлiк сыныптарын, сондай-ақ Республика Орталық сайлау комиссиясының Төрағасы орынбасарының, хатшысы мен мүшелерiнiң лауазымдарына сәйкес келетiн бiлiктiлiк сыныптарын бередi. </w:t>
      </w:r>
    </w:p>
    <w:p>
      <w:pPr>
        <w:spacing w:after="0"/>
        <w:ind w:left="0"/>
        <w:jc w:val="both"/>
      </w:pPr>
      <w:r>
        <w:rPr>
          <w:rFonts w:ascii="Times New Roman"/>
          <w:b w:val="false"/>
          <w:i w:val="false"/>
          <w:color w:val="000000"/>
          <w:sz w:val="28"/>
        </w:rPr>
        <w:t xml:space="preserve">
      9. Бiлiктiлiк сыныптарын, Республика Президентi беретiн бiлiктiлiк сыныптарын қоспағанда, мемлекеттiк қызметшiлердi тиiстi лауазымдарға тағайындаған мемлекеттiк органдар немесе лауазымды адамдар бередi. </w:t>
      </w:r>
    </w:p>
    <w:p>
      <w:pPr>
        <w:spacing w:after="0"/>
        <w:ind w:left="0"/>
        <w:jc w:val="both"/>
      </w:pPr>
      <w:r>
        <w:rPr>
          <w:rFonts w:ascii="Times New Roman"/>
          <w:b w:val="false"/>
          <w:i w:val="false"/>
          <w:color w:val="000000"/>
          <w:sz w:val="28"/>
        </w:rPr>
        <w:t xml:space="preserve">
      10. Мемлекеттiк қызметке қабылдау кезiнде қызметшiлерге лауазымдардың тиiстi санаттары шегiнде бiлiктiлiк сыныптары берiледi. </w:t>
      </w:r>
    </w:p>
    <w:p>
      <w:pPr>
        <w:spacing w:after="0"/>
        <w:ind w:left="0"/>
        <w:jc w:val="both"/>
      </w:pPr>
      <w:r>
        <w:rPr>
          <w:rFonts w:ascii="Times New Roman"/>
          <w:b w:val="false"/>
          <w:i w:val="false"/>
          <w:color w:val="000000"/>
          <w:sz w:val="28"/>
        </w:rPr>
        <w:t xml:space="preserve">
      11. Лауазымның тиiстi санаты шегiнде кезектi бiлiктiлiк сыныбы берiлуi үшiн мемлекеттiк қызметшi атқаратын лауазымында кемiнде екi - үш жыл мiнсiз жұмыс атқаруға тиiс. </w:t>
      </w:r>
    </w:p>
    <w:p>
      <w:pPr>
        <w:spacing w:after="0"/>
        <w:ind w:left="0"/>
        <w:jc w:val="both"/>
      </w:pPr>
      <w:r>
        <w:rPr>
          <w:rFonts w:ascii="Times New Roman"/>
          <w:b w:val="false"/>
          <w:i w:val="false"/>
          <w:color w:val="000000"/>
          <w:sz w:val="28"/>
        </w:rPr>
        <w:t xml:space="preserve">
      12. Аса жауапты мiндеттердi орындағаны үшiн мемлекеттiк қызметшiге лауазымдардың тиiстi санаты шегiнде кезектi бiлiктiлiк сыныбы мерзiмнен бұрын берiлуi мүмкiн. </w:t>
      </w:r>
    </w:p>
    <w:p>
      <w:pPr>
        <w:spacing w:after="0"/>
        <w:ind w:left="0"/>
        <w:jc w:val="both"/>
      </w:pPr>
      <w:r>
        <w:rPr>
          <w:rFonts w:ascii="Times New Roman"/>
          <w:b w:val="false"/>
          <w:i w:val="false"/>
          <w:color w:val="000000"/>
          <w:sz w:val="28"/>
        </w:rPr>
        <w:t xml:space="preserve">
      13. Мемлекеттiк қызметшiнi заңдарда белгiленген негiздер мен тәртiп бойынша бiлiктiлiк сыныбынан оған осы сыныпты берген мемлекеттiк орган немесе лауазымды адам айыруы немесе төмендетуi мүмкiн. </w:t>
      </w:r>
    </w:p>
    <w:p>
      <w:pPr>
        <w:spacing w:after="0"/>
        <w:ind w:left="0"/>
        <w:jc w:val="both"/>
      </w:pPr>
      <w:r>
        <w:rPr>
          <w:rFonts w:ascii="Times New Roman"/>
          <w:b w:val="false"/>
          <w:i w:val="false"/>
          <w:color w:val="000000"/>
          <w:sz w:val="28"/>
        </w:rPr>
        <w:t xml:space="preserve">
      14. Мемлекеттiк қызметшiге берiлген бiлiктiлiк сыныбы оның өзiнде сақталып қалады. </w:t>
      </w:r>
    </w:p>
    <w:p>
      <w:pPr>
        <w:spacing w:after="0"/>
        <w:ind w:left="0"/>
        <w:jc w:val="both"/>
      </w:pPr>
      <w:r>
        <w:rPr>
          <w:rFonts w:ascii="Times New Roman"/>
          <w:b w:val="false"/>
          <w:i w:val="false"/>
          <w:color w:val="000000"/>
          <w:sz w:val="28"/>
        </w:rPr>
        <w:t xml:space="preserve">
      15. Мемлекеттiк қызметшiнiң еңбек кiтапшасындағы қызмет тiзiмiнде тиiстi бiлiктiлiк сыныбының берiлгенi, өзгертiлгенi және одан айырылғаны туралы жазба жасалады.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10-бап. Мемлекеттiк қызметшiлердiң өкiлеттiктерi </w:t>
      </w:r>
    </w:p>
    <w:p>
      <w:pPr>
        <w:spacing w:after="0"/>
        <w:ind w:left="0"/>
        <w:jc w:val="both"/>
      </w:pPr>
      <w:r>
        <w:rPr>
          <w:rFonts w:ascii="Times New Roman"/>
          <w:b w:val="false"/>
          <w:i w:val="false"/>
          <w:color w:val="000000"/>
          <w:sz w:val="28"/>
        </w:rPr>
        <w:t xml:space="preserve">
      1. Мемлекеттiк қызметшiлердiң өкiлеттiктерi: </w:t>
      </w:r>
    </w:p>
    <w:p>
      <w:pPr>
        <w:spacing w:after="0"/>
        <w:ind w:left="0"/>
        <w:jc w:val="both"/>
      </w:pPr>
      <w:r>
        <w:rPr>
          <w:rFonts w:ascii="Times New Roman"/>
          <w:b w:val="false"/>
          <w:i w:val="false"/>
          <w:color w:val="000000"/>
          <w:sz w:val="28"/>
        </w:rPr>
        <w:t xml:space="preserve">
      1) мемлекеттiк органдар алдында тұрған мақсаттарға және мiндеттерге әрi олар атқаратын лауазымдарға қарай анықталады. </w:t>
      </w:r>
    </w:p>
    <w:p>
      <w:pPr>
        <w:spacing w:after="0"/>
        <w:ind w:left="0"/>
        <w:jc w:val="both"/>
      </w:pPr>
      <w:r>
        <w:rPr>
          <w:rFonts w:ascii="Times New Roman"/>
          <w:b w:val="false"/>
          <w:i w:val="false"/>
          <w:color w:val="000000"/>
          <w:sz w:val="28"/>
        </w:rPr>
        <w:t xml:space="preserve">
      2) осы Жарлықта белгiленген құқықтар мен негiзгi мiндеттерден, сондай-ақ лауазымдық нұсқаулықтарда белгiленген өзге де мiндеттерден тұрады. </w:t>
      </w:r>
    </w:p>
    <w:p>
      <w:pPr>
        <w:spacing w:after="0"/>
        <w:ind w:left="0"/>
        <w:jc w:val="both"/>
      </w:pPr>
      <w:r>
        <w:rPr>
          <w:rFonts w:ascii="Times New Roman"/>
          <w:b w:val="false"/>
          <w:i w:val="false"/>
          <w:color w:val="000000"/>
          <w:sz w:val="28"/>
        </w:rPr>
        <w:t xml:space="preserve">
      2. Мемлекеттiк қызметшiлердiң осы Жарлықта белгiленген негiзгi мiндеттерi мен құқықтарынан туындайтын нақты мiндеттерi мен құқықтары типтiк бiлiктiлiк сипаттамалар негiзiнде анықталады және тиiстi мемлекеттiк органдардың басшылары бекiтетiн лауазымдық нұсқаулықтарда көрiнiс табады.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11-бап. Мемлекеттiк қызметшiлердiң негiзгi мiндеттері </w:t>
      </w:r>
    </w:p>
    <w:p>
      <w:pPr>
        <w:spacing w:after="0"/>
        <w:ind w:left="0"/>
        <w:jc w:val="both"/>
      </w:pPr>
      <w:r>
        <w:rPr>
          <w:rFonts w:ascii="Times New Roman"/>
          <w:b w:val="false"/>
          <w:i w:val="false"/>
          <w:color w:val="000000"/>
          <w:sz w:val="28"/>
        </w:rPr>
        <w:t xml:space="preserve">
      Мемлекеттiк қызметшiлер: </w:t>
      </w:r>
    </w:p>
    <w:p>
      <w:pPr>
        <w:spacing w:after="0"/>
        <w:ind w:left="0"/>
        <w:jc w:val="both"/>
      </w:pPr>
      <w:r>
        <w:rPr>
          <w:rFonts w:ascii="Times New Roman"/>
          <w:b w:val="false"/>
          <w:i w:val="false"/>
          <w:color w:val="000000"/>
          <w:sz w:val="28"/>
        </w:rPr>
        <w:t xml:space="preserve">
      1) Республика Конституциясы мен заңдарын сақтауға; </w:t>
      </w:r>
    </w:p>
    <w:p>
      <w:pPr>
        <w:spacing w:after="0"/>
        <w:ind w:left="0"/>
        <w:jc w:val="both"/>
      </w:pPr>
      <w:r>
        <w:rPr>
          <w:rFonts w:ascii="Times New Roman"/>
          <w:b w:val="false"/>
          <w:i w:val="false"/>
          <w:color w:val="000000"/>
          <w:sz w:val="28"/>
        </w:rPr>
        <w:t xml:space="preserve">
      2) азаматтар мен заңды тұлғалардың құқықтарын, бостандықтары мен заңды мүдделерiн сақтау мен қорғауды қамтамасыз етуге, заңдарда белгiленген тәртiп пен мерзiмде азаматтардың өтiнiштерiн қарауға, олар жөнiнде қажеттi шаралар қолдануға; </w:t>
      </w:r>
    </w:p>
    <w:p>
      <w:pPr>
        <w:spacing w:after="0"/>
        <w:ind w:left="0"/>
        <w:jc w:val="both"/>
      </w:pPr>
      <w:r>
        <w:rPr>
          <w:rFonts w:ascii="Times New Roman"/>
          <w:b w:val="false"/>
          <w:i w:val="false"/>
          <w:color w:val="000000"/>
          <w:sz w:val="28"/>
        </w:rPr>
        <w:t xml:space="preserve">
      3) өздерiне берiлген құқықтар шегiнде және лауазымдық мiндеттерiне сәйкес өкiлеттiктердi жүзеге асыруға; </w:t>
      </w:r>
    </w:p>
    <w:p>
      <w:pPr>
        <w:spacing w:after="0"/>
        <w:ind w:left="0"/>
        <w:jc w:val="both"/>
      </w:pPr>
      <w:r>
        <w:rPr>
          <w:rFonts w:ascii="Times New Roman"/>
          <w:b w:val="false"/>
          <w:i w:val="false"/>
          <w:color w:val="000000"/>
          <w:sz w:val="28"/>
        </w:rPr>
        <w:t xml:space="preserve">
      4) мемлекеттiк және еңбек тәртiбiн сақтауға; </w:t>
      </w:r>
    </w:p>
    <w:p>
      <w:pPr>
        <w:spacing w:after="0"/>
        <w:ind w:left="0"/>
        <w:jc w:val="both"/>
      </w:pPr>
      <w:r>
        <w:rPr>
          <w:rFonts w:ascii="Times New Roman"/>
          <w:b w:val="false"/>
          <w:i w:val="false"/>
          <w:color w:val="000000"/>
          <w:sz w:val="28"/>
        </w:rPr>
        <w:t xml:space="preserve">
      5) қызмет этикасының нормаларын сақтауға; </w:t>
      </w:r>
    </w:p>
    <w:p>
      <w:pPr>
        <w:spacing w:after="0"/>
        <w:ind w:left="0"/>
        <w:jc w:val="both"/>
      </w:pPr>
      <w:r>
        <w:rPr>
          <w:rFonts w:ascii="Times New Roman"/>
          <w:b w:val="false"/>
          <w:i w:val="false"/>
          <w:color w:val="000000"/>
          <w:sz w:val="28"/>
        </w:rPr>
        <w:t xml:space="preserve">
      6) басшыларының бұйрықтары мен өкiмдерiн, жоғары тұрған органдар мен лауазымды тұлғалардың өкiлеттiктерi шегiнде шығарылған шешiмдерi мен нұсқауларын орындауға; </w:t>
      </w:r>
    </w:p>
    <w:p>
      <w:pPr>
        <w:spacing w:after="0"/>
        <w:ind w:left="0"/>
        <w:jc w:val="both"/>
      </w:pPr>
      <w:r>
        <w:rPr>
          <w:rFonts w:ascii="Times New Roman"/>
          <w:b w:val="false"/>
          <w:i w:val="false"/>
          <w:color w:val="000000"/>
          <w:sz w:val="28"/>
        </w:rPr>
        <w:t xml:space="preserve">
      7) мемлекеттiк және заңмен қорғалатын өзге де құпияларды, соның iшiнде мемлекеттiк қызметтi доғарғаннан кейiн де бұл жайында қолхат бере отырып, сақтауға; </w:t>
      </w:r>
    </w:p>
    <w:p>
      <w:pPr>
        <w:spacing w:after="0"/>
        <w:ind w:left="0"/>
        <w:jc w:val="both"/>
      </w:pPr>
      <w:r>
        <w:rPr>
          <w:rFonts w:ascii="Times New Roman"/>
          <w:b w:val="false"/>
          <w:i w:val="false"/>
          <w:color w:val="000000"/>
          <w:sz w:val="28"/>
        </w:rPr>
        <w:t xml:space="preserve">
      8) қызметтiк мiндеттерiн атқару үстiнде алынған, азаматтардың жеке өмiрiне, ар-намысы мен қадiр-қасиетiне қатысты, мәлiметтердi құпия сақтауға әрi заңдарда көзделген жағдайларды қоспағанда, олардан осындай ақпарат берудi талап етпеуге; </w:t>
      </w:r>
    </w:p>
    <w:p>
      <w:pPr>
        <w:spacing w:after="0"/>
        <w:ind w:left="0"/>
        <w:jc w:val="both"/>
      </w:pPr>
      <w:r>
        <w:rPr>
          <w:rFonts w:ascii="Times New Roman"/>
          <w:b w:val="false"/>
          <w:i w:val="false"/>
          <w:color w:val="000000"/>
          <w:sz w:val="28"/>
        </w:rPr>
        <w:t xml:space="preserve">
      9) мемлекеттiк меншiктiң сақталуын қамтамасыз етуге; </w:t>
      </w:r>
    </w:p>
    <w:p>
      <w:pPr>
        <w:spacing w:after="0"/>
        <w:ind w:left="0"/>
        <w:jc w:val="both"/>
      </w:pPr>
      <w:r>
        <w:rPr>
          <w:rFonts w:ascii="Times New Roman"/>
          <w:b w:val="false"/>
          <w:i w:val="false"/>
          <w:color w:val="000000"/>
          <w:sz w:val="28"/>
        </w:rPr>
        <w:t xml:space="preserve">
      10) қызметтiк мiндеттерiн ұтымды атқару үшiн өзiнiң кәсiби деңгейi мен бiлiктiлiгiн көтеруге мiндеттi.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12-бап. Мемлекеттiк қызметшiлердiң құқықтары </w:t>
      </w:r>
    </w:p>
    <w:p>
      <w:pPr>
        <w:spacing w:after="0"/>
        <w:ind w:left="0"/>
        <w:jc w:val="both"/>
      </w:pPr>
      <w:r>
        <w:rPr>
          <w:rFonts w:ascii="Times New Roman"/>
          <w:b w:val="false"/>
          <w:i w:val="false"/>
          <w:color w:val="000000"/>
          <w:sz w:val="28"/>
        </w:rPr>
        <w:t xml:space="preserve">
      Мемлекеттiк қызметшiнiң: </w:t>
      </w:r>
    </w:p>
    <w:p>
      <w:pPr>
        <w:spacing w:after="0"/>
        <w:ind w:left="0"/>
        <w:jc w:val="both"/>
      </w:pPr>
      <w:r>
        <w:rPr>
          <w:rFonts w:ascii="Times New Roman"/>
          <w:b w:val="false"/>
          <w:i w:val="false"/>
          <w:color w:val="000000"/>
          <w:sz w:val="28"/>
        </w:rPr>
        <w:t xml:space="preserve">
      1) азаматтарға Республика Конституциясы мен заңдары арқылы кепiлдiк берiлген құқықтар мен бостандықтарды пайдалануға; </w:t>
      </w:r>
    </w:p>
    <w:p>
      <w:pPr>
        <w:spacing w:after="0"/>
        <w:ind w:left="0"/>
        <w:jc w:val="both"/>
      </w:pPr>
      <w:r>
        <w:rPr>
          <w:rFonts w:ascii="Times New Roman"/>
          <w:b w:val="false"/>
          <w:i w:val="false"/>
          <w:color w:val="000000"/>
          <w:sz w:val="28"/>
        </w:rPr>
        <w:t xml:space="preserve">
      2) өз өкiлеттiгiнiң шегiнде мәселелердi қарауға және солар бойынша шешiмдер қабылдауға қатысуға, оларды тиiстi органдар мен лауазымды адамдардың орындауын талап етуге; </w:t>
      </w:r>
    </w:p>
    <w:p>
      <w:pPr>
        <w:spacing w:after="0"/>
        <w:ind w:left="0"/>
        <w:jc w:val="both"/>
      </w:pPr>
      <w:r>
        <w:rPr>
          <w:rFonts w:ascii="Times New Roman"/>
          <w:b w:val="false"/>
          <w:i w:val="false"/>
          <w:color w:val="000000"/>
          <w:sz w:val="28"/>
        </w:rPr>
        <w:t xml:space="preserve">
      3) белгiленген тәртiппен лауазымдық мiндеттерiн атқару үшiн қажеттi ақпарат пен материалдарды алуға; </w:t>
      </w:r>
    </w:p>
    <w:p>
      <w:pPr>
        <w:spacing w:after="0"/>
        <w:ind w:left="0"/>
        <w:jc w:val="both"/>
      </w:pPr>
      <w:r>
        <w:rPr>
          <w:rFonts w:ascii="Times New Roman"/>
          <w:b w:val="false"/>
          <w:i w:val="false"/>
          <w:color w:val="000000"/>
          <w:sz w:val="28"/>
        </w:rPr>
        <w:t xml:space="preserve">
      4) лауазымдық мiндеттерiн атқару үшiн белгiленген тәртiппен меншiк нысанына қарамастан, ұйымдарға баруға; </w:t>
      </w:r>
    </w:p>
    <w:p>
      <w:pPr>
        <w:spacing w:after="0"/>
        <w:ind w:left="0"/>
        <w:jc w:val="both"/>
      </w:pPr>
      <w:r>
        <w:rPr>
          <w:rFonts w:ascii="Times New Roman"/>
          <w:b w:val="false"/>
          <w:i w:val="false"/>
          <w:color w:val="000000"/>
          <w:sz w:val="28"/>
        </w:rPr>
        <w:t xml:space="preserve">
      5) мемлекеттік қызметшi атқаратын лауазымға сәйкес мiндеттер мен қызметтiк өкiлеттiктер көлемiнiң дәл анықталуын басшыдан талап етуге; </w:t>
      </w:r>
    </w:p>
    <w:p>
      <w:pPr>
        <w:spacing w:after="0"/>
        <w:ind w:left="0"/>
        <w:jc w:val="both"/>
      </w:pPr>
      <w:r>
        <w:rPr>
          <w:rFonts w:ascii="Times New Roman"/>
          <w:b w:val="false"/>
          <w:i w:val="false"/>
          <w:color w:val="000000"/>
          <w:sz w:val="28"/>
        </w:rPr>
        <w:t xml:space="preserve">
      6) жеке басының қадiр-қасиетiнiң құрметтелуiне, басшылар, өзге де лауазымды адамдар мен азаматтар тарапынан өзiне әдiлеттi және сыпайы қарым-қатынас жасалуына; </w:t>
      </w:r>
    </w:p>
    <w:p>
      <w:pPr>
        <w:spacing w:after="0"/>
        <w:ind w:left="0"/>
        <w:jc w:val="both"/>
      </w:pPr>
      <w:r>
        <w:rPr>
          <w:rFonts w:ascii="Times New Roman"/>
          <w:b w:val="false"/>
          <w:i w:val="false"/>
          <w:color w:val="000000"/>
          <w:sz w:val="28"/>
        </w:rPr>
        <w:t xml:space="preserve">
      7) өзi атқаратын лауазымға, жұмыс сапасына, тәжiрибесiне, стажына және осы Жарлықпен белгiленген өзге де негiздерге қарай еңбегiнiң тиiсiнше ынталандырылуына және оған ақы төленуiне; </w:t>
      </w:r>
    </w:p>
    <w:p>
      <w:pPr>
        <w:spacing w:after="0"/>
        <w:ind w:left="0"/>
        <w:jc w:val="both"/>
      </w:pPr>
      <w:r>
        <w:rPr>
          <w:rFonts w:ascii="Times New Roman"/>
          <w:b w:val="false"/>
          <w:i w:val="false"/>
          <w:color w:val="000000"/>
          <w:sz w:val="28"/>
        </w:rPr>
        <w:t xml:space="preserve">
      8) тиiстi бюджет қаражаты есебiнен қайта даярлауға (қайта мамандануға) және қызмет бiлiктiлiгiн арттыруға; </w:t>
      </w:r>
    </w:p>
    <w:p>
      <w:pPr>
        <w:spacing w:after="0"/>
        <w:ind w:left="0"/>
        <w:jc w:val="both"/>
      </w:pPr>
      <w:r>
        <w:rPr>
          <w:rFonts w:ascii="Times New Roman"/>
          <w:b w:val="false"/>
          <w:i w:val="false"/>
          <w:color w:val="000000"/>
          <w:sz w:val="28"/>
        </w:rPr>
        <w:t xml:space="preserve">
      9) өзiнiң мемлекеттiк қызмет өткеруiне қатысты материалдармен кедергiсiз танысуға, қажеттi жағдайларда жеке түсiнiктер беруге; </w:t>
      </w:r>
    </w:p>
    <w:p>
      <w:pPr>
        <w:spacing w:after="0"/>
        <w:ind w:left="0"/>
        <w:jc w:val="both"/>
      </w:pPr>
      <w:r>
        <w:rPr>
          <w:rFonts w:ascii="Times New Roman"/>
          <w:b w:val="false"/>
          <w:i w:val="false"/>
          <w:color w:val="000000"/>
          <w:sz w:val="28"/>
        </w:rPr>
        <w:t xml:space="preserve">
      10) бiлiктiлiгi мен қабiлетi, өзiнiң қызметтiк мiндеттерiн адал орындауы ескерiле отырып, қызмет бабында жоғарылауға; </w:t>
      </w:r>
    </w:p>
    <w:p>
      <w:pPr>
        <w:spacing w:after="0"/>
        <w:ind w:left="0"/>
        <w:jc w:val="both"/>
      </w:pPr>
      <w:r>
        <w:rPr>
          <w:rFonts w:ascii="Times New Roman"/>
          <w:b w:val="false"/>
          <w:i w:val="false"/>
          <w:color w:val="000000"/>
          <w:sz w:val="28"/>
        </w:rPr>
        <w:t xml:space="preserve">
      11) қызметшiнiң пiкiрiнше, негiзсiз айып тағылған ретте қызметтiк тексеру жүргiзiлуiн талап етуге; </w:t>
      </w:r>
    </w:p>
    <w:p>
      <w:pPr>
        <w:spacing w:after="0"/>
        <w:ind w:left="0"/>
        <w:jc w:val="both"/>
      </w:pPr>
      <w:r>
        <w:rPr>
          <w:rFonts w:ascii="Times New Roman"/>
          <w:b w:val="false"/>
          <w:i w:val="false"/>
          <w:color w:val="000000"/>
          <w:sz w:val="28"/>
        </w:rPr>
        <w:t xml:space="preserve">
      12) еңбегiнiң қорғалуына, залалсыз, қауiпсiз және жоғары өнiмдi жұмыс үшiн қажеттi еңбек жағдайына; </w:t>
      </w:r>
    </w:p>
    <w:p>
      <w:pPr>
        <w:spacing w:after="0"/>
        <w:ind w:left="0"/>
        <w:jc w:val="both"/>
      </w:pPr>
      <w:r>
        <w:rPr>
          <w:rFonts w:ascii="Times New Roman"/>
          <w:b w:val="false"/>
          <w:i w:val="false"/>
          <w:color w:val="000000"/>
          <w:sz w:val="28"/>
        </w:rPr>
        <w:t xml:space="preserve">
      13) әлеуметтiк және құқықтық қорғалуға; </w:t>
      </w:r>
    </w:p>
    <w:p>
      <w:pPr>
        <w:spacing w:after="0"/>
        <w:ind w:left="0"/>
        <w:jc w:val="both"/>
      </w:pPr>
      <w:r>
        <w:rPr>
          <w:rFonts w:ascii="Times New Roman"/>
          <w:b w:val="false"/>
          <w:i w:val="false"/>
          <w:color w:val="000000"/>
          <w:sz w:val="28"/>
        </w:rPr>
        <w:t xml:space="preserve">
      14) мемлекеттік қызметтен өз қалауы бойынша шығуға; </w:t>
      </w:r>
    </w:p>
    <w:p>
      <w:pPr>
        <w:spacing w:after="0"/>
        <w:ind w:left="0"/>
        <w:jc w:val="both"/>
      </w:pPr>
      <w:r>
        <w:rPr>
          <w:rFonts w:ascii="Times New Roman"/>
          <w:b w:val="false"/>
          <w:i w:val="false"/>
          <w:color w:val="000000"/>
          <w:sz w:val="28"/>
        </w:rPr>
        <w:t xml:space="preserve">
      15) әлеуметтiк сақтандыруға және зейнетақымен қамсыздандырылуға; </w:t>
      </w:r>
    </w:p>
    <w:p>
      <w:pPr>
        <w:spacing w:after="0"/>
        <w:ind w:left="0"/>
        <w:jc w:val="both"/>
      </w:pPr>
      <w:r>
        <w:rPr>
          <w:rFonts w:ascii="Times New Roman"/>
          <w:b w:val="false"/>
          <w:i w:val="false"/>
          <w:color w:val="000000"/>
          <w:sz w:val="28"/>
        </w:rPr>
        <w:t xml:space="preserve">
      16) Республика заңдарында белгiленген рет пен тәртiп бойынша қызметтiк-штаттық қаруға; </w:t>
      </w:r>
    </w:p>
    <w:p>
      <w:pPr>
        <w:spacing w:after="0"/>
        <w:ind w:left="0"/>
        <w:jc w:val="both"/>
      </w:pPr>
      <w:r>
        <w:rPr>
          <w:rFonts w:ascii="Times New Roman"/>
          <w:b w:val="false"/>
          <w:i w:val="false"/>
          <w:color w:val="000000"/>
          <w:sz w:val="28"/>
        </w:rPr>
        <w:t xml:space="preserve">
      17) жоғары мемлекеттiк органдар мен лауазымды адамдарға мемлекеттік қызметтi жетiлдiру жөнiнде ұсыныстар енгiзуге құқығы бар.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13-бап. Мемлекеттiк қызметте болуға байланысты шектеулер </w:t>
      </w:r>
    </w:p>
    <w:p>
      <w:pPr>
        <w:spacing w:after="0"/>
        <w:ind w:left="0"/>
        <w:jc w:val="both"/>
      </w:pPr>
      <w:r>
        <w:rPr>
          <w:rFonts w:ascii="Times New Roman"/>
          <w:b w:val="false"/>
          <w:i w:val="false"/>
          <w:color w:val="000000"/>
          <w:sz w:val="28"/>
        </w:rPr>
        <w:t xml:space="preserve">
      1. Мемлекеттiк қызметшiнiң: </w:t>
      </w:r>
    </w:p>
    <w:p>
      <w:pPr>
        <w:spacing w:after="0"/>
        <w:ind w:left="0"/>
        <w:jc w:val="both"/>
      </w:pPr>
      <w:r>
        <w:rPr>
          <w:rFonts w:ascii="Times New Roman"/>
          <w:b w:val="false"/>
          <w:i w:val="false"/>
          <w:color w:val="000000"/>
          <w:sz w:val="28"/>
        </w:rPr>
        <w:t xml:space="preserve">
      1) өкiлдi органдардың депутаты және жергiлiктi өзiн өзi басқару органдарының мүшесi болуға; </w:t>
      </w:r>
    </w:p>
    <w:p>
      <w:pPr>
        <w:spacing w:after="0"/>
        <w:ind w:left="0"/>
        <w:jc w:val="both"/>
      </w:pPr>
      <w:r>
        <w:rPr>
          <w:rFonts w:ascii="Times New Roman"/>
          <w:b w:val="false"/>
          <w:i w:val="false"/>
          <w:color w:val="000000"/>
          <w:sz w:val="28"/>
        </w:rPr>
        <w:t xml:space="preserve">
      2) педагогтiк, ғылыми және өзге де шығармашылық қызметтi қоспағанда, ақы төленетiн басқа жұмыспен шұғылдануға; </w:t>
      </w:r>
    </w:p>
    <w:p>
      <w:pPr>
        <w:spacing w:after="0"/>
        <w:ind w:left="0"/>
        <w:jc w:val="both"/>
      </w:pPr>
      <w:r>
        <w:rPr>
          <w:rFonts w:ascii="Times New Roman"/>
          <w:b w:val="false"/>
          <w:i w:val="false"/>
          <w:color w:val="000000"/>
          <w:sz w:val="28"/>
        </w:rPr>
        <w:t xml:space="preserve">
      3) кәсiпкерлiк қызметпен шұғылдануға, соның iшiнде, егер Қазақстан Республикасының заңдарына сәйкес шаруашылық жүргiзушi субъектiнi басқаруға тiкелей қатысу өзiнiң қызметтiк мiндеттерiне кiрмесе, оның ұйымдық-құқықтық нысанына қарамастан, шаруашылық жүргiзушi субъектiнi басқаруға қатысуға; </w:t>
      </w:r>
    </w:p>
    <w:p>
      <w:pPr>
        <w:spacing w:after="0"/>
        <w:ind w:left="0"/>
        <w:jc w:val="both"/>
      </w:pPr>
      <w:r>
        <w:rPr>
          <w:rFonts w:ascii="Times New Roman"/>
          <w:b w:val="false"/>
          <w:i w:val="false"/>
          <w:color w:val="000000"/>
          <w:sz w:val="28"/>
        </w:rPr>
        <w:t xml:space="preserve">
      4) өзi қызмет iстейтiн не өзiне тiкелей бағынысты немесе бақылауындағы мемлекеттiк органда үшiншi тұлғалардың iстерi бойынша өкiл болуға; </w:t>
      </w:r>
    </w:p>
    <w:p>
      <w:pPr>
        <w:spacing w:after="0"/>
        <w:ind w:left="0"/>
        <w:jc w:val="both"/>
      </w:pPr>
      <w:r>
        <w:rPr>
          <w:rFonts w:ascii="Times New Roman"/>
          <w:b w:val="false"/>
          <w:i w:val="false"/>
          <w:color w:val="000000"/>
          <w:sz w:val="28"/>
        </w:rPr>
        <w:t xml:space="preserve">
      5) өзiнiң қызметтiк мiндетiн материалдық-техникалық, қаржылық және ақпараттық қамтамасыз ету құралдарын, басқа мемлекеттiк мүлiк пен қызметтiк ақпаратты қызметтiк емес мақсатта пайдалануға; </w:t>
      </w:r>
    </w:p>
    <w:p>
      <w:pPr>
        <w:spacing w:after="0"/>
        <w:ind w:left="0"/>
        <w:jc w:val="both"/>
      </w:pPr>
      <w:r>
        <w:rPr>
          <w:rFonts w:ascii="Times New Roman"/>
          <w:b w:val="false"/>
          <w:i w:val="false"/>
          <w:color w:val="000000"/>
          <w:sz w:val="28"/>
        </w:rPr>
        <w:t xml:space="preserve">
      6) ереуiлдердi қоса алғанда, мемлекеттiк органдардың қалыпты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iстеуiне және қызметтiк мiндеттердi орындауға кедергi</w:t>
      </w:r>
    </w:p>
    <w:p>
      <w:pPr>
        <w:spacing w:after="0"/>
        <w:ind w:left="0"/>
        <w:jc w:val="both"/>
      </w:pPr>
      <w:r>
        <w:rPr>
          <w:rFonts w:ascii="Times New Roman"/>
          <w:b w:val="false"/>
          <w:i w:val="false"/>
          <w:color w:val="000000"/>
          <w:sz w:val="28"/>
        </w:rPr>
        <w:t>
      келтiретiн iс-қимылдарға қатысуға;</w:t>
      </w:r>
    </w:p>
    <w:p>
      <w:pPr>
        <w:spacing w:after="0"/>
        <w:ind w:left="0"/>
        <w:jc w:val="both"/>
      </w:pPr>
      <w:r>
        <w:rPr>
          <w:rFonts w:ascii="Times New Roman"/>
          <w:b w:val="false"/>
          <w:i w:val="false"/>
          <w:color w:val="000000"/>
          <w:sz w:val="28"/>
        </w:rPr>
        <w:t>
      7) лауазымдық мiндеттерiн атқаруына байланысты жеке мақсаты</w:t>
      </w:r>
    </w:p>
    <w:p>
      <w:pPr>
        <w:spacing w:after="0"/>
        <w:ind w:left="0"/>
        <w:jc w:val="both"/>
      </w:pPr>
      <w:r>
        <w:rPr>
          <w:rFonts w:ascii="Times New Roman"/>
          <w:b w:val="false"/>
          <w:i w:val="false"/>
          <w:color w:val="000000"/>
          <w:sz w:val="28"/>
        </w:rPr>
        <w:t>
      үшiн азаматтар мен заңды тұлғалардың қызметтерiн пайдалануға хақы</w:t>
      </w:r>
    </w:p>
    <w:p>
      <w:pPr>
        <w:spacing w:after="0"/>
        <w:ind w:left="0"/>
        <w:jc w:val="both"/>
      </w:pPr>
      <w:r>
        <w:rPr>
          <w:rFonts w:ascii="Times New Roman"/>
          <w:b w:val="false"/>
          <w:i w:val="false"/>
          <w:color w:val="000000"/>
          <w:sz w:val="28"/>
        </w:rPr>
        <w:t>
      жоқ.</w:t>
      </w:r>
    </w:p>
    <w:p>
      <w:pPr>
        <w:spacing w:after="0"/>
        <w:ind w:left="0"/>
        <w:jc w:val="both"/>
      </w:pPr>
      <w:r>
        <w:rPr>
          <w:rFonts w:ascii="Times New Roman"/>
          <w:b w:val="false"/>
          <w:i w:val="false"/>
          <w:color w:val="000000"/>
          <w:sz w:val="28"/>
        </w:rPr>
        <w:t>
      2. Мемлекеттiк қызметшi мемлекеттiк қызмет өткеру уақытында</w:t>
      </w:r>
    </w:p>
    <w:p>
      <w:pPr>
        <w:spacing w:after="0"/>
        <w:ind w:left="0"/>
        <w:jc w:val="both"/>
      </w:pPr>
      <w:r>
        <w:rPr>
          <w:rFonts w:ascii="Times New Roman"/>
          <w:b w:val="false"/>
          <w:i w:val="false"/>
          <w:color w:val="000000"/>
          <w:sz w:val="28"/>
        </w:rPr>
        <w:t>
      коммерциялық ұйымдардың жарғылық капиталындағы өзiнiң меншiктi</w:t>
      </w:r>
    </w:p>
    <w:p>
      <w:pPr>
        <w:spacing w:after="0"/>
        <w:ind w:left="0"/>
        <w:jc w:val="both"/>
      </w:pPr>
      <w:r>
        <w:rPr>
          <w:rFonts w:ascii="Times New Roman"/>
          <w:b w:val="false"/>
          <w:i w:val="false"/>
          <w:color w:val="000000"/>
          <w:sz w:val="28"/>
        </w:rPr>
        <w:t>
      үлесiн (акциялар пакетiн) заңдарда белгiленген тәртiппен сенiм</w:t>
      </w:r>
    </w:p>
    <w:p>
      <w:pPr>
        <w:spacing w:after="0"/>
        <w:ind w:left="0"/>
        <w:jc w:val="both"/>
      </w:pPr>
      <w:r>
        <w:rPr>
          <w:rFonts w:ascii="Times New Roman"/>
          <w:b w:val="false"/>
          <w:i w:val="false"/>
          <w:color w:val="000000"/>
          <w:sz w:val="28"/>
        </w:rPr>
        <w:t>
      бiлдiрiлген басқаруға беруге мiндеттi.</w:t>
      </w:r>
    </w:p>
    <w:p>
      <w:pPr>
        <w:spacing w:after="0"/>
        <w:ind w:left="0"/>
        <w:jc w:val="both"/>
      </w:pPr>
      <w:r>
        <w:rPr>
          <w:rFonts w:ascii="Times New Roman"/>
          <w:b w:val="false"/>
          <w:i w:val="false"/>
          <w:color w:val="000000"/>
          <w:sz w:val="28"/>
        </w:rPr>
        <w:t xml:space="preserve">
                                III ТАРАУ </w:t>
      </w:r>
    </w:p>
    <w:p>
      <w:pPr>
        <w:spacing w:after="0"/>
        <w:ind w:left="0"/>
        <w:jc w:val="both"/>
      </w:pPr>
      <w:r>
        <w:rPr>
          <w:rFonts w:ascii="Times New Roman"/>
          <w:b w:val="false"/>
          <w:i w:val="false"/>
          <w:color w:val="000000"/>
          <w:sz w:val="28"/>
        </w:rPr>
        <w:t xml:space="preserve">
                        Мемлекеттiк қызметке кiру </w:t>
      </w:r>
    </w:p>
    <w:p>
      <w:pPr>
        <w:spacing w:after="0"/>
        <w:ind w:left="0"/>
        <w:jc w:val="both"/>
      </w:pPr>
      <w:r>
        <w:rPr>
          <w:rFonts w:ascii="Times New Roman"/>
          <w:b w:val="false"/>
          <w:i w:val="false"/>
          <w:color w:val="000000"/>
          <w:sz w:val="28"/>
        </w:rPr>
        <w:t>
           14-бап. Мемлекеттiк қызметке кiру құқығы</w:t>
      </w:r>
    </w:p>
    <w:p>
      <w:pPr>
        <w:spacing w:after="0"/>
        <w:ind w:left="0"/>
        <w:jc w:val="both"/>
      </w:pPr>
      <w:r>
        <w:rPr>
          <w:rFonts w:ascii="Times New Roman"/>
          <w:b w:val="false"/>
          <w:i w:val="false"/>
          <w:color w:val="000000"/>
          <w:sz w:val="28"/>
        </w:rPr>
        <w:t>
      1. Мемлекеттiк қызметке кiруге Республика азаматтарының құқығы</w:t>
      </w:r>
    </w:p>
    <w:p>
      <w:pPr>
        <w:spacing w:after="0"/>
        <w:ind w:left="0"/>
        <w:jc w:val="both"/>
      </w:pPr>
      <w:r>
        <w:rPr>
          <w:rFonts w:ascii="Times New Roman"/>
          <w:b w:val="false"/>
          <w:i w:val="false"/>
          <w:color w:val="000000"/>
          <w:sz w:val="28"/>
        </w:rPr>
        <w:t>
      бар. Мемлекеттiк қызметшi лауазымына кандидатқа қойылатын талаптар</w:t>
      </w:r>
    </w:p>
    <w:p>
      <w:pPr>
        <w:spacing w:after="0"/>
        <w:ind w:left="0"/>
        <w:jc w:val="both"/>
      </w:pPr>
      <w:r>
        <w:rPr>
          <w:rFonts w:ascii="Times New Roman"/>
          <w:b w:val="false"/>
          <w:i w:val="false"/>
          <w:color w:val="000000"/>
          <w:sz w:val="28"/>
        </w:rPr>
        <w:t>
      лауазымдық мiндеттердiң сипатына ғана байланысты болады.</w:t>
      </w:r>
    </w:p>
    <w:p>
      <w:pPr>
        <w:spacing w:after="0"/>
        <w:ind w:left="0"/>
        <w:jc w:val="both"/>
      </w:pPr>
      <w:r>
        <w:rPr>
          <w:rFonts w:ascii="Times New Roman"/>
          <w:b w:val="false"/>
          <w:i w:val="false"/>
          <w:color w:val="000000"/>
          <w:sz w:val="28"/>
        </w:rPr>
        <w:t>
      2. Егер Республика заңдарымен, халықаралық шарттарымен,</w:t>
      </w:r>
    </w:p>
    <w:p>
      <w:pPr>
        <w:spacing w:after="0"/>
        <w:ind w:left="0"/>
        <w:jc w:val="both"/>
      </w:pPr>
      <w:r>
        <w:rPr>
          <w:rFonts w:ascii="Times New Roman"/>
          <w:b w:val="false"/>
          <w:i w:val="false"/>
          <w:color w:val="000000"/>
          <w:sz w:val="28"/>
        </w:rPr>
        <w:t>
      сондай-ақ Президентiмен өзгеше көзделмесе, онда шетел азаматтары мен</w:t>
      </w:r>
    </w:p>
    <w:p>
      <w:pPr>
        <w:spacing w:after="0"/>
        <w:ind w:left="0"/>
        <w:jc w:val="both"/>
      </w:pPr>
      <w:r>
        <w:rPr>
          <w:rFonts w:ascii="Times New Roman"/>
          <w:b w:val="false"/>
          <w:i w:val="false"/>
          <w:color w:val="000000"/>
          <w:sz w:val="28"/>
        </w:rPr>
        <w:t>
      азаматтығы жоқ адамдар мемлекеттiк қызметке қабылдануға тиiс емес.</w:t>
      </w:r>
    </w:p>
    <w:p>
      <w:pPr>
        <w:spacing w:after="0"/>
        <w:ind w:left="0"/>
        <w:jc w:val="both"/>
      </w:pPr>
      <w:r>
        <w:rPr>
          <w:rFonts w:ascii="Times New Roman"/>
          <w:b w:val="false"/>
          <w:i w:val="false"/>
          <w:color w:val="000000"/>
          <w:sz w:val="28"/>
        </w:rPr>
        <w:t>
      15-бап. Мемлекеттiк қызметке кiрген</w:t>
      </w:r>
    </w:p>
    <w:p>
      <w:pPr>
        <w:spacing w:after="0"/>
        <w:ind w:left="0"/>
        <w:jc w:val="both"/>
      </w:pPr>
      <w:r>
        <w:rPr>
          <w:rFonts w:ascii="Times New Roman"/>
          <w:b w:val="false"/>
          <w:i w:val="false"/>
          <w:color w:val="000000"/>
          <w:sz w:val="28"/>
        </w:rPr>
        <w:t>
      кезде қойылатын талаптар</w:t>
      </w:r>
    </w:p>
    <w:p>
      <w:pPr>
        <w:spacing w:after="0"/>
        <w:ind w:left="0"/>
        <w:jc w:val="both"/>
      </w:pPr>
      <w:r>
        <w:rPr>
          <w:rFonts w:ascii="Times New Roman"/>
          <w:b w:val="false"/>
          <w:i w:val="false"/>
          <w:color w:val="000000"/>
          <w:sz w:val="28"/>
        </w:rPr>
        <w:t>
      1. Мемлекеттiк қызметке кiретiн адамдар мынадай талаптарға</w:t>
      </w:r>
    </w:p>
    <w:p>
      <w:pPr>
        <w:spacing w:after="0"/>
        <w:ind w:left="0"/>
        <w:jc w:val="both"/>
      </w:pPr>
      <w:r>
        <w:rPr>
          <w:rFonts w:ascii="Times New Roman"/>
          <w:b w:val="false"/>
          <w:i w:val="false"/>
          <w:color w:val="000000"/>
          <w:sz w:val="28"/>
        </w:rPr>
        <w:t>
      сәйкес келуге:</w:t>
      </w:r>
    </w:p>
    <w:p>
      <w:pPr>
        <w:spacing w:after="0"/>
        <w:ind w:left="0"/>
        <w:jc w:val="both"/>
      </w:pPr>
      <w:r>
        <w:rPr>
          <w:rFonts w:ascii="Times New Roman"/>
          <w:b w:val="false"/>
          <w:i w:val="false"/>
          <w:color w:val="000000"/>
          <w:sz w:val="28"/>
        </w:rPr>
        <w:t>
      1) Қазақстан Республикасының азаматы болуға;</w:t>
      </w:r>
    </w:p>
    <w:p>
      <w:pPr>
        <w:spacing w:after="0"/>
        <w:ind w:left="0"/>
        <w:jc w:val="both"/>
      </w:pPr>
      <w:r>
        <w:rPr>
          <w:rFonts w:ascii="Times New Roman"/>
          <w:b w:val="false"/>
          <w:i w:val="false"/>
          <w:color w:val="000000"/>
          <w:sz w:val="28"/>
        </w:rPr>
        <w:t xml:space="preserve">
      2) егер Республика заңдарымен мемлекеттiк қызметшiлер лауазымдарының тиiстi санаттарына қатысты өзгеше белгiленбесе, жасы он сегiзден кем болмауға; </w:t>
      </w:r>
    </w:p>
    <w:p>
      <w:pPr>
        <w:spacing w:after="0"/>
        <w:ind w:left="0"/>
        <w:jc w:val="both"/>
      </w:pPr>
      <w:r>
        <w:rPr>
          <w:rFonts w:ascii="Times New Roman"/>
          <w:b w:val="false"/>
          <w:i w:val="false"/>
          <w:color w:val="000000"/>
          <w:sz w:val="28"/>
        </w:rPr>
        <w:t xml:space="preserve">
      3) тиiстi бiлiктiлiк талаптарына сәйкес келетiн қажеттi бiлiмi мен кәсiби даярлық деңгейi, сондай-ақ заңдарда көзделген жағдайларда жұмыс стажы болуға тиiс. </w:t>
      </w:r>
    </w:p>
    <w:p>
      <w:pPr>
        <w:spacing w:after="0"/>
        <w:ind w:left="0"/>
        <w:jc w:val="both"/>
      </w:pPr>
      <w:r>
        <w:rPr>
          <w:rFonts w:ascii="Times New Roman"/>
          <w:b w:val="false"/>
          <w:i w:val="false"/>
          <w:color w:val="000000"/>
          <w:sz w:val="28"/>
        </w:rPr>
        <w:t xml:space="preserve">
      2. Мемлекеттiк қызметке кiрген кезде азамат салық қызметi органдарына салық салу объектiлерi болып табылатын өзiнiң алған табыстары мен өзiне меншiк құқығымен тиесiлi мүлiгi туралы мәлiметтер тапсыруға мiндеттi. Осы аталған мәлiметтер салық қызметi органдарының қызметтiк құпиясын құрайды. </w:t>
      </w:r>
    </w:p>
    <w:p>
      <w:pPr>
        <w:spacing w:after="0"/>
        <w:ind w:left="0"/>
        <w:jc w:val="both"/>
      </w:pPr>
      <w:r>
        <w:rPr>
          <w:rFonts w:ascii="Times New Roman"/>
          <w:b w:val="false"/>
          <w:i w:val="false"/>
          <w:color w:val="000000"/>
          <w:sz w:val="28"/>
        </w:rPr>
        <w:t xml:space="preserve">
      3. Мемлекеттiк қызметке орналасу мемлекеттiк қызметшi кадрлар туралы республикалық деректер орталығына алдын ала сұрау салу және азаматтардың мiндеттi арнайы тексеруден өтуi ретiмен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16-бап. Мемлекеттiк қызмет лауазымдарын атқарудың тәсiлдерi мен </w:t>
      </w:r>
    </w:p>
    <w:p>
      <w:pPr>
        <w:spacing w:after="0"/>
        <w:ind w:left="0"/>
        <w:jc w:val="both"/>
      </w:pP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1. Мемлекеттiк қызметшiлер лауазымдарының жоғары, бiрiншi, екiншi санаттарымен көзделген лауазымдарға орналасу Республика Конституциясы мен заңдарында белгiленген тәртiппен жүзеге асырылады. </w:t>
      </w:r>
    </w:p>
    <w:p>
      <w:pPr>
        <w:spacing w:after="0"/>
        <w:ind w:left="0"/>
        <w:jc w:val="both"/>
      </w:pPr>
      <w:r>
        <w:rPr>
          <w:rFonts w:ascii="Times New Roman"/>
          <w:b w:val="false"/>
          <w:i w:val="false"/>
          <w:color w:val="000000"/>
          <w:sz w:val="28"/>
        </w:rPr>
        <w:t xml:space="preserve">
      2. Мемлекеттiк қызметшiлер лауазымдарының үшiншi - жетiншi санаттарында көзделген лауазымдарға орналасу тағайындау тәртiбiмен не бес жылдан аспайтын мерзiмге жасалуы және ол өткеннен кейiн қайта жасалуы мүмкiн контракт шарттарымен жүзеге асырылады. Типтiк контрактыны Республика Үкiметi бекiтедi.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17-бап. Мемлекеттiк қызметтегi бос лауазымға орналасу үшiн </w:t>
      </w:r>
    </w:p>
    <w:p>
      <w:pPr>
        <w:spacing w:after="0"/>
        <w:ind w:left="0"/>
        <w:jc w:val="both"/>
      </w:pPr>
      <w:r>
        <w:rPr>
          <w:rFonts w:ascii="Times New Roman"/>
          <w:b w:val="false"/>
          <w:i w:val="false"/>
          <w:color w:val="000000"/>
          <w:sz w:val="28"/>
        </w:rPr>
        <w:t xml:space="preserve">
                    конкурс </w:t>
      </w:r>
    </w:p>
    <w:p>
      <w:pPr>
        <w:spacing w:after="0"/>
        <w:ind w:left="0"/>
        <w:jc w:val="both"/>
      </w:pPr>
      <w:r>
        <w:rPr>
          <w:rFonts w:ascii="Times New Roman"/>
          <w:b w:val="false"/>
          <w:i w:val="false"/>
          <w:color w:val="000000"/>
          <w:sz w:val="28"/>
        </w:rPr>
        <w:t xml:space="preserve">
      1. Мемлекеттiк қызметтегi лауазымға орналасу үшiн конкурс (бұдан әрi - конкурс): </w:t>
      </w:r>
    </w:p>
    <w:p>
      <w:pPr>
        <w:spacing w:after="0"/>
        <w:ind w:left="0"/>
        <w:jc w:val="both"/>
      </w:pPr>
      <w:r>
        <w:rPr>
          <w:rFonts w:ascii="Times New Roman"/>
          <w:b w:val="false"/>
          <w:i w:val="false"/>
          <w:color w:val="000000"/>
          <w:sz w:val="28"/>
        </w:rPr>
        <w:t xml:space="preserve">
      1) азаматтардың мемлекеттiк қызметке бiрдей орналасу құқығын қамтамасыз етедi; </w:t>
      </w:r>
    </w:p>
    <w:p>
      <w:pPr>
        <w:spacing w:after="0"/>
        <w:ind w:left="0"/>
        <w:jc w:val="both"/>
      </w:pPr>
      <w:r>
        <w:rPr>
          <w:rFonts w:ascii="Times New Roman"/>
          <w:b w:val="false"/>
          <w:i w:val="false"/>
          <w:color w:val="000000"/>
          <w:sz w:val="28"/>
        </w:rPr>
        <w:t xml:space="preserve">
      2) мемлекеттiк қызмет лауазымдарының үшiншiден бастап жетiншiсiн қоса алғандағы санаттары бойынша бос лауазымға орналасу үшiн өткiзiледi. </w:t>
      </w:r>
    </w:p>
    <w:p>
      <w:pPr>
        <w:spacing w:after="0"/>
        <w:ind w:left="0"/>
        <w:jc w:val="both"/>
      </w:pPr>
      <w:r>
        <w:rPr>
          <w:rFonts w:ascii="Times New Roman"/>
          <w:b w:val="false"/>
          <w:i w:val="false"/>
          <w:color w:val="000000"/>
          <w:sz w:val="28"/>
        </w:rPr>
        <w:t xml:space="preserve">
      2. Конкурс: </w:t>
      </w:r>
    </w:p>
    <w:p>
      <w:pPr>
        <w:spacing w:after="0"/>
        <w:ind w:left="0"/>
        <w:jc w:val="both"/>
      </w:pPr>
      <w:r>
        <w:rPr>
          <w:rFonts w:ascii="Times New Roman"/>
          <w:b w:val="false"/>
          <w:i w:val="false"/>
          <w:color w:val="000000"/>
          <w:sz w:val="28"/>
        </w:rPr>
        <w:t xml:space="preserve">
      1) осы Жарлықтың 15-бабында белгiленген талаптар сақтала отырып, жарияланған сәтiнен бастап бiр айдан аспайтын мерзiмнiң iшiнде оған қатысуға өтiнiш берген азаматтардың арасында; </w:t>
      </w:r>
    </w:p>
    <w:p>
      <w:pPr>
        <w:spacing w:after="0"/>
        <w:ind w:left="0"/>
        <w:jc w:val="both"/>
      </w:pPr>
      <w:r>
        <w:rPr>
          <w:rFonts w:ascii="Times New Roman"/>
          <w:b w:val="false"/>
          <w:i w:val="false"/>
          <w:color w:val="000000"/>
          <w:sz w:val="28"/>
        </w:rPr>
        <w:t xml:space="preserve">
      2) құжаттар конкурс нысанында өткiзiледi. </w:t>
      </w:r>
    </w:p>
    <w:p>
      <w:pPr>
        <w:spacing w:after="0"/>
        <w:ind w:left="0"/>
        <w:jc w:val="both"/>
      </w:pPr>
      <w:r>
        <w:rPr>
          <w:rFonts w:ascii="Times New Roman"/>
          <w:b w:val="false"/>
          <w:i w:val="false"/>
          <w:color w:val="000000"/>
          <w:sz w:val="28"/>
        </w:rPr>
        <w:t xml:space="preserve">
      3. Мемлекеттiк қызметшiлер оны өткiзу сәтiнде өздерiнiң қандай лауазымдар атқаратынына қарамастан, конкурсқа қатысуға хақылы. </w:t>
      </w:r>
    </w:p>
    <w:p>
      <w:pPr>
        <w:spacing w:after="0"/>
        <w:ind w:left="0"/>
        <w:jc w:val="both"/>
      </w:pPr>
      <w:r>
        <w:rPr>
          <w:rFonts w:ascii="Times New Roman"/>
          <w:b w:val="false"/>
          <w:i w:val="false"/>
          <w:color w:val="000000"/>
          <w:sz w:val="28"/>
        </w:rPr>
        <w:t xml:space="preserve">
      4. Конкурстық комиссия: </w:t>
      </w:r>
    </w:p>
    <w:p>
      <w:pPr>
        <w:spacing w:after="0"/>
        <w:ind w:left="0"/>
        <w:jc w:val="both"/>
      </w:pPr>
      <w:r>
        <w:rPr>
          <w:rFonts w:ascii="Times New Roman"/>
          <w:b w:val="false"/>
          <w:i w:val="false"/>
          <w:color w:val="000000"/>
          <w:sz w:val="28"/>
        </w:rPr>
        <w:t xml:space="preserve">
      1) оны тиiстi мемлекеттiк органның басшысы сол органның кадр қызметiнiң ұсынуымен құрады; </w:t>
      </w:r>
    </w:p>
    <w:p>
      <w:pPr>
        <w:spacing w:after="0"/>
        <w:ind w:left="0"/>
        <w:jc w:val="both"/>
      </w:pPr>
      <w:r>
        <w:rPr>
          <w:rFonts w:ascii="Times New Roman"/>
          <w:b w:val="false"/>
          <w:i w:val="false"/>
          <w:color w:val="000000"/>
          <w:sz w:val="28"/>
        </w:rPr>
        <w:t xml:space="preserve">
      2) конкурсқа қатысушыларды бiлiмi туралы, мемлекеттiк қызметтi және өзге де еңбек қызметiн өткеруi туралы құжаттардың, сондай-ақ ұсыныстардың, тест нәтижелерi мен тиiстi мемлекеттiк органдардың шешiмi бойынша берiлетiн басқа құжаттардың негiзiнде бағалайды. </w:t>
      </w:r>
    </w:p>
    <w:p>
      <w:pPr>
        <w:spacing w:after="0"/>
        <w:ind w:left="0"/>
        <w:jc w:val="both"/>
      </w:pPr>
      <w:r>
        <w:rPr>
          <w:rFonts w:ascii="Times New Roman"/>
          <w:b w:val="false"/>
          <w:i w:val="false"/>
          <w:color w:val="000000"/>
          <w:sz w:val="28"/>
        </w:rPr>
        <w:t xml:space="preserve">
      5. Конкурсқа әрбiр қатысушыға конкурс нәтижелерi туралы ол аяқталғаннан кейiнгi бiр ай мерзiм iшiнде жазбаша түрде хабарланады. </w:t>
      </w:r>
    </w:p>
    <w:p>
      <w:pPr>
        <w:spacing w:after="0"/>
        <w:ind w:left="0"/>
        <w:jc w:val="both"/>
      </w:pPr>
      <w:r>
        <w:rPr>
          <w:rFonts w:ascii="Times New Roman"/>
          <w:b w:val="false"/>
          <w:i w:val="false"/>
          <w:color w:val="000000"/>
          <w:sz w:val="28"/>
        </w:rPr>
        <w:t xml:space="preserve">
      6. Конкурстық комиссияның шешiмi тиiстi мемлекеттiк лауазымға ұсынылған азаматпен контракт жасасу немесе осындай контракт жасасудан бас тарту үшiн негiз болып табылады. </w:t>
      </w:r>
    </w:p>
    <w:p>
      <w:pPr>
        <w:spacing w:after="0"/>
        <w:ind w:left="0"/>
        <w:jc w:val="both"/>
      </w:pPr>
      <w:r>
        <w:rPr>
          <w:rFonts w:ascii="Times New Roman"/>
          <w:b w:val="false"/>
          <w:i w:val="false"/>
          <w:color w:val="000000"/>
          <w:sz w:val="28"/>
        </w:rPr>
        <w:t xml:space="preserve">
      7. Конкурсты өткiзудiң тәртiбi мен өзге де шарттары Республиканың нормативтiк құқықтық актiлерiмен айқындалады.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IV ТАРАУ </w:t>
      </w:r>
    </w:p>
    <w:p>
      <w:pPr>
        <w:spacing w:after="0"/>
        <w:ind w:left="0"/>
        <w:jc w:val="both"/>
      </w:pPr>
      <w:r>
        <w:rPr>
          <w:rFonts w:ascii="Times New Roman"/>
          <w:b w:val="false"/>
          <w:i w:val="false"/>
          <w:color w:val="000000"/>
          <w:sz w:val="28"/>
        </w:rPr>
        <w:t xml:space="preserve">
                 Мемлекеттiк қызметтi өткеру және қызметтегi мансап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18-бап. Мемлекеттiк қызметтегi сынақ </w:t>
      </w:r>
    </w:p>
    <w:p>
      <w:pPr>
        <w:spacing w:after="0"/>
        <w:ind w:left="0"/>
        <w:jc w:val="both"/>
      </w:pPr>
      <w:r>
        <w:rPr>
          <w:rFonts w:ascii="Times New Roman"/>
          <w:b w:val="false"/>
          <w:i w:val="false"/>
          <w:color w:val="000000"/>
          <w:sz w:val="28"/>
        </w:rPr>
        <w:t xml:space="preserve">
      1. Мемлекеттiк қызметке қабылданатын азамат үшiн, сондай-ақ мемлекеттiк қызметшi үшiн оны жоғары тұрған санаттағы лауазымға ауыстыру кезiнде үш айға дейiнгi мерзiмге сынақ белгiленуi мүмкiн. </w:t>
      </w:r>
    </w:p>
    <w:p>
      <w:pPr>
        <w:spacing w:after="0"/>
        <w:ind w:left="0"/>
        <w:jc w:val="both"/>
      </w:pPr>
      <w:r>
        <w:rPr>
          <w:rFonts w:ascii="Times New Roman"/>
          <w:b w:val="false"/>
          <w:i w:val="false"/>
          <w:color w:val="000000"/>
          <w:sz w:val="28"/>
        </w:rPr>
        <w:t xml:space="preserve">
      2. Мемлекеттiк қызметшi дәлелдi себептермен қызметте болмаған кезең сынақ мерзiмiне есептелмейдi. </w:t>
      </w:r>
    </w:p>
    <w:p>
      <w:pPr>
        <w:spacing w:after="0"/>
        <w:ind w:left="0"/>
        <w:jc w:val="both"/>
      </w:pPr>
      <w:r>
        <w:rPr>
          <w:rFonts w:ascii="Times New Roman"/>
          <w:b w:val="false"/>
          <w:i w:val="false"/>
          <w:color w:val="000000"/>
          <w:sz w:val="28"/>
        </w:rPr>
        <w:t xml:space="preserve">
      3. Мемлекеттiк қызметшiге сынақ кезеңiнде осы Жарлықтың күшi қолданылады. </w:t>
      </w:r>
    </w:p>
    <w:p>
      <w:pPr>
        <w:spacing w:after="0"/>
        <w:ind w:left="0"/>
        <w:jc w:val="both"/>
      </w:pPr>
      <w:r>
        <w:rPr>
          <w:rFonts w:ascii="Times New Roman"/>
          <w:b w:val="false"/>
          <w:i w:val="false"/>
          <w:color w:val="000000"/>
          <w:sz w:val="28"/>
        </w:rPr>
        <w:t xml:space="preserve">
      4. Мемлекеттiк қызметшiге сынақ мерзiмi аяқталғанға дейiн кезектi бiлiктiлiк сыныбы берiлмейдi. </w:t>
      </w:r>
    </w:p>
    <w:p>
      <w:pPr>
        <w:spacing w:after="0"/>
        <w:ind w:left="0"/>
        <w:jc w:val="both"/>
      </w:pPr>
      <w:r>
        <w:rPr>
          <w:rFonts w:ascii="Times New Roman"/>
          <w:b w:val="false"/>
          <w:i w:val="false"/>
          <w:color w:val="000000"/>
          <w:sz w:val="28"/>
        </w:rPr>
        <w:t xml:space="preserve">
      5. Сынақ нәтижесi қанағаттанғысыз болған ретте мемлекеттiк қызметшi бұрынғы немесе мемлекеттiк қызметтегi басқа лауазымға ауыстырылуы немесе қызметтен шығарылуы мүмкiн. </w:t>
      </w:r>
    </w:p>
    <w:p>
      <w:pPr>
        <w:spacing w:after="0"/>
        <w:ind w:left="0"/>
        <w:jc w:val="both"/>
      </w:pPr>
      <w:r>
        <w:rPr>
          <w:rFonts w:ascii="Times New Roman"/>
          <w:b w:val="false"/>
          <w:i w:val="false"/>
          <w:color w:val="000000"/>
          <w:sz w:val="28"/>
        </w:rPr>
        <w:t xml:space="preserve">
      6. Егер сынақ мерзiмi өтiп кеткенмен мемлекеттiк қызметшi мемлекеттiк қызметтi одан әрi атқарып жүрген болса, ол сынақтан өткен болып саналады әрi бұдан кейiн оны қызметтен босатуға заңмен көзделген негiздер бойынша ғана жол берiледi. </w:t>
      </w:r>
    </w:p>
    <w:p>
      <w:pPr>
        <w:spacing w:after="0"/>
        <w:ind w:left="0"/>
        <w:jc w:val="both"/>
      </w:pPr>
      <w:r>
        <w:rPr>
          <w:rFonts w:ascii="Times New Roman"/>
          <w:b w:val="false"/>
          <w:i w:val="false"/>
          <w:color w:val="000000"/>
          <w:sz w:val="28"/>
        </w:rPr>
        <w:t xml:space="preserve">
      7. Осы бапта көзделген сынақ адамдарды жоғары, бiрiншi және екiншi санаттағы мемлекеттiк лауазымдарға тағайындаған кезде қолданылмайды.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19-бап. Мемлекеттiк қызметшiлердi аттестациялау </w:t>
      </w:r>
    </w:p>
    <w:p>
      <w:pPr>
        <w:spacing w:after="0"/>
        <w:ind w:left="0"/>
        <w:jc w:val="both"/>
      </w:pPr>
      <w:r>
        <w:rPr>
          <w:rFonts w:ascii="Times New Roman"/>
          <w:b w:val="false"/>
          <w:i w:val="false"/>
          <w:color w:val="000000"/>
          <w:sz w:val="28"/>
        </w:rPr>
        <w:t xml:space="preserve">
      1. Мемлекеттiк қызметшiлер өздерi атқаратын лауазым мен қызметiнiң перспективасына сәйкестiгiн анықтау, олардың кәсiптiк даярлығының, құқықтық мәдениетiнiң деңгейiн, азаматтармен жұмыс iстеу қабiлетiн бағалау мақсатымен кемiнде үш жылда бiр рет аттестациядан өтедi. </w:t>
      </w:r>
    </w:p>
    <w:p>
      <w:pPr>
        <w:spacing w:after="0"/>
        <w:ind w:left="0"/>
        <w:jc w:val="both"/>
      </w:pPr>
      <w:r>
        <w:rPr>
          <w:rFonts w:ascii="Times New Roman"/>
          <w:b w:val="false"/>
          <w:i w:val="false"/>
          <w:color w:val="000000"/>
          <w:sz w:val="28"/>
        </w:rPr>
        <w:t xml:space="preserve">
      2. Аттестациялық комиссияны мемлекеттiк органның басшысы сондағы кадр қызметiнiң ұсынуымен құрады. </w:t>
      </w:r>
    </w:p>
    <w:p>
      <w:pPr>
        <w:spacing w:after="0"/>
        <w:ind w:left="0"/>
        <w:jc w:val="both"/>
      </w:pPr>
      <w:r>
        <w:rPr>
          <w:rFonts w:ascii="Times New Roman"/>
          <w:b w:val="false"/>
          <w:i w:val="false"/>
          <w:color w:val="000000"/>
          <w:sz w:val="28"/>
        </w:rPr>
        <w:t xml:space="preserve">
      3. Аттестациялық комиссия мемлекеттiк қызметшiнi атқаратын мемлекеттiк лауазымына сәйкес келмейдi деп тапқан жағдайда ол кәсiптiк қайта даярлауға жiберiлуi немесе лауазымының төмендетiлуi, сондай-ақ тиiстi мемлекеттiк органның басшысы оның сыныбын төмендетуi мүмкiн. </w:t>
      </w:r>
    </w:p>
    <w:p>
      <w:pPr>
        <w:spacing w:after="0"/>
        <w:ind w:left="0"/>
        <w:jc w:val="both"/>
      </w:pPr>
      <w:r>
        <w:rPr>
          <w:rFonts w:ascii="Times New Roman"/>
          <w:b w:val="false"/>
          <w:i w:val="false"/>
          <w:color w:val="000000"/>
          <w:sz w:val="28"/>
        </w:rPr>
        <w:t xml:space="preserve">
      4. Жоғары, бiрiншi және екiншi санаттағы мемлекеттiк лауазымдардағы мемлекеттiк қызметшiлер аттестациялауға жатпайды. </w:t>
      </w:r>
    </w:p>
    <w:p>
      <w:pPr>
        <w:spacing w:after="0"/>
        <w:ind w:left="0"/>
        <w:jc w:val="both"/>
      </w:pPr>
      <w:r>
        <w:rPr>
          <w:rFonts w:ascii="Times New Roman"/>
          <w:b w:val="false"/>
          <w:i w:val="false"/>
          <w:color w:val="000000"/>
          <w:sz w:val="28"/>
        </w:rPr>
        <w:t xml:space="preserve">
      5. Мемлекеттiк қызметшiлердi аттестациядан өткiзудiң тәртiбi мен шарттары Республиканың нормативтiк актiлерiмен белгiленедi.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20-бап. Мемлекеттiк қызметтегi жоғарылау </w:t>
      </w:r>
    </w:p>
    <w:p>
      <w:pPr>
        <w:spacing w:after="0"/>
        <w:ind w:left="0"/>
        <w:jc w:val="both"/>
      </w:pPr>
      <w:r>
        <w:rPr>
          <w:rFonts w:ascii="Times New Roman"/>
          <w:b w:val="false"/>
          <w:i w:val="false"/>
          <w:color w:val="000000"/>
          <w:sz w:val="28"/>
        </w:rPr>
        <w:t xml:space="preserve">
      1. Мемлекеттiк қызметшінің қызмет бабындағы жоғарылауы оны жоғары тұрған лауазымға өсiру немесе оған неғұрлым жоғары бiлiктiлiк сыныбын беру жолымен жүзеге асырылады. </w:t>
      </w:r>
    </w:p>
    <w:p>
      <w:pPr>
        <w:spacing w:after="0"/>
        <w:ind w:left="0"/>
        <w:jc w:val="both"/>
      </w:pPr>
      <w:r>
        <w:rPr>
          <w:rFonts w:ascii="Times New Roman"/>
          <w:b w:val="false"/>
          <w:i w:val="false"/>
          <w:color w:val="000000"/>
          <w:sz w:val="28"/>
        </w:rPr>
        <w:t xml:space="preserve">
      2. Мемлекеттiк қызметте жоғарылаған кезде жұмыста барынша жақсы нәтижелерге жеткен, бастамашыл, өзiнiң кәсiптiк деңгейiн тұрақты түрде арттырып отыратын және кадр резервiне алынған мемлекеттiк қызметшiлер басым құқықпен пайдаланады. </w:t>
      </w:r>
    </w:p>
    <w:p>
      <w:pPr>
        <w:spacing w:after="0"/>
        <w:ind w:left="0"/>
        <w:jc w:val="both"/>
      </w:pPr>
      <w:r>
        <w:rPr>
          <w:rFonts w:ascii="Times New Roman"/>
          <w:b w:val="false"/>
          <w:i w:val="false"/>
          <w:color w:val="000000"/>
          <w:sz w:val="28"/>
        </w:rPr>
        <w:t xml:space="preserve">
      3. Мемлекеттiк қызметтегi жоғарылау: </w:t>
      </w:r>
    </w:p>
    <w:p>
      <w:pPr>
        <w:spacing w:after="0"/>
        <w:ind w:left="0"/>
        <w:jc w:val="both"/>
      </w:pPr>
      <w:r>
        <w:rPr>
          <w:rFonts w:ascii="Times New Roman"/>
          <w:b w:val="false"/>
          <w:i w:val="false"/>
          <w:color w:val="000000"/>
          <w:sz w:val="28"/>
        </w:rPr>
        <w:t xml:space="preserve">
      1) осы Жарлықта белгiленген мемлекеттiк қызмет лауазымдарының санаттарына және бiлiктiлiк сынаптарына сәйкес: </w:t>
      </w:r>
    </w:p>
    <w:p>
      <w:pPr>
        <w:spacing w:after="0"/>
        <w:ind w:left="0"/>
        <w:jc w:val="both"/>
      </w:pPr>
      <w:r>
        <w:rPr>
          <w:rFonts w:ascii="Times New Roman"/>
          <w:b w:val="false"/>
          <w:i w:val="false"/>
          <w:color w:val="000000"/>
          <w:sz w:val="28"/>
        </w:rPr>
        <w:t xml:space="preserve">
      2) мемлекеттiк қызметшiлер салық қызметi органдарына өздерiнiң тапқан табысы және меншiк құқығы бойынша оларға тиесiлi салық төлеу объектiсi болып табылатын мүлiк жөнiнде мәлiметтер табыс еткен жағдайда, сондай-ақ мемлекеттiк қызметшiлер кадрлары туралы республикалық деректер орталығына сұрау салу арқылы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21-бап. Жұмыс уақыты мен қызметтiк iссапар </w:t>
      </w:r>
    </w:p>
    <w:p>
      <w:pPr>
        <w:spacing w:after="0"/>
        <w:ind w:left="0"/>
        <w:jc w:val="both"/>
      </w:pPr>
      <w:r>
        <w:rPr>
          <w:rFonts w:ascii="Times New Roman"/>
          <w:b w:val="false"/>
          <w:i w:val="false"/>
          <w:color w:val="000000"/>
          <w:sz w:val="28"/>
        </w:rPr>
        <w:t xml:space="preserve">
      1. Жұмыс уақытының ұзақтығы, сондай-ақ нормаланбаған жұмыс күнi үшiн өтем жасау кепiлдiктерi мен тәртiбi және мемлекеттiк қызметшiлердi демалыс пен мереке күндерiнде жұмысқа тарту Республиканың еңбек туралы заңдарымен белгiленедi. </w:t>
      </w:r>
    </w:p>
    <w:p>
      <w:pPr>
        <w:spacing w:after="0"/>
        <w:ind w:left="0"/>
        <w:jc w:val="both"/>
      </w:pPr>
      <w:r>
        <w:rPr>
          <w:rFonts w:ascii="Times New Roman"/>
          <w:b w:val="false"/>
          <w:i w:val="false"/>
          <w:color w:val="000000"/>
          <w:sz w:val="28"/>
        </w:rPr>
        <w:t xml:space="preserve">
      2. Мемлекеттiк қызметшiлерге қызметтiк iссапар, оның iшiнде шет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мемлекеттерге iссапар шығындары өтеледi, оларға Республика</w:t>
      </w:r>
    </w:p>
    <w:p>
      <w:pPr>
        <w:spacing w:after="0"/>
        <w:ind w:left="0"/>
        <w:jc w:val="both"/>
      </w:pPr>
      <w:r>
        <w:rPr>
          <w:rFonts w:ascii="Times New Roman"/>
          <w:b w:val="false"/>
          <w:i w:val="false"/>
          <w:color w:val="000000"/>
          <w:sz w:val="28"/>
        </w:rPr>
        <w:t>
      заңдарында көзделген өтем алу кепiлдiктерi мен құқықтары қолданылады.</w:t>
      </w:r>
    </w:p>
    <w:p>
      <w:pPr>
        <w:spacing w:after="0"/>
        <w:ind w:left="0"/>
        <w:jc w:val="both"/>
      </w:pPr>
      <w:r>
        <w:rPr>
          <w:rFonts w:ascii="Times New Roman"/>
          <w:b w:val="false"/>
          <w:i w:val="false"/>
          <w:color w:val="000000"/>
          <w:sz w:val="28"/>
        </w:rPr>
        <w:t>
      22-бап. Мемлекеттiк қызметте болудың шектi жасы</w:t>
      </w:r>
    </w:p>
    <w:p>
      <w:pPr>
        <w:spacing w:after="0"/>
        <w:ind w:left="0"/>
        <w:jc w:val="both"/>
      </w:pPr>
      <w:r>
        <w:rPr>
          <w:rFonts w:ascii="Times New Roman"/>
          <w:b w:val="false"/>
          <w:i w:val="false"/>
          <w:color w:val="000000"/>
          <w:sz w:val="28"/>
        </w:rPr>
        <w:t>
      1. Мемлекеттiк қызметте болудың шектi жасы алпыс жас.</w:t>
      </w:r>
    </w:p>
    <w:p>
      <w:pPr>
        <w:spacing w:after="0"/>
        <w:ind w:left="0"/>
        <w:jc w:val="both"/>
      </w:pPr>
      <w:r>
        <w:rPr>
          <w:rFonts w:ascii="Times New Roman"/>
          <w:b w:val="false"/>
          <w:i w:val="false"/>
          <w:color w:val="000000"/>
          <w:sz w:val="28"/>
        </w:rPr>
        <w:t>
      2. Кәсiби деңгейi жоғары адамдарға әрi олардың жұмыс қабiлетiн</w:t>
      </w:r>
    </w:p>
    <w:p>
      <w:pPr>
        <w:spacing w:after="0"/>
        <w:ind w:left="0"/>
        <w:jc w:val="both"/>
      </w:pPr>
      <w:r>
        <w:rPr>
          <w:rFonts w:ascii="Times New Roman"/>
          <w:b w:val="false"/>
          <w:i w:val="false"/>
          <w:color w:val="000000"/>
          <w:sz w:val="28"/>
        </w:rPr>
        <w:t>
      ескерiп, тиiстi мемлекеттiк органның басшысы мемлекеттiк қызметте</w:t>
      </w:r>
    </w:p>
    <w:p>
      <w:pPr>
        <w:spacing w:after="0"/>
        <w:ind w:left="0"/>
        <w:jc w:val="both"/>
      </w:pPr>
      <w:r>
        <w:rPr>
          <w:rFonts w:ascii="Times New Roman"/>
          <w:b w:val="false"/>
          <w:i w:val="false"/>
          <w:color w:val="000000"/>
          <w:sz w:val="28"/>
        </w:rPr>
        <w:t>
      болуының мерзiмiн ұзартуы мүмкiн, бiрақ бұл мерзiм бес жылдан</w:t>
      </w:r>
    </w:p>
    <w:p>
      <w:pPr>
        <w:spacing w:after="0"/>
        <w:ind w:left="0"/>
        <w:jc w:val="both"/>
      </w:pPr>
      <w:r>
        <w:rPr>
          <w:rFonts w:ascii="Times New Roman"/>
          <w:b w:val="false"/>
          <w:i w:val="false"/>
          <w:color w:val="000000"/>
          <w:sz w:val="28"/>
        </w:rPr>
        <w:t>
      аспауға тиiс.</w:t>
      </w:r>
    </w:p>
    <w:p>
      <w:pPr>
        <w:spacing w:after="0"/>
        <w:ind w:left="0"/>
        <w:jc w:val="both"/>
      </w:pPr>
      <w:r>
        <w:rPr>
          <w:rFonts w:ascii="Times New Roman"/>
          <w:b w:val="false"/>
          <w:i w:val="false"/>
          <w:color w:val="000000"/>
          <w:sz w:val="28"/>
        </w:rPr>
        <w:t>
                                   V ТАРАУ</w:t>
      </w:r>
    </w:p>
    <w:p>
      <w:pPr>
        <w:spacing w:after="0"/>
        <w:ind w:left="0"/>
        <w:jc w:val="both"/>
      </w:pPr>
      <w:r>
        <w:rPr>
          <w:rFonts w:ascii="Times New Roman"/>
          <w:b w:val="false"/>
          <w:i w:val="false"/>
          <w:color w:val="000000"/>
          <w:sz w:val="28"/>
        </w:rPr>
        <w:t xml:space="preserve">
                   Мемлекеттiк қызметшiлердi қамтамасыз ету </w:t>
      </w:r>
    </w:p>
    <w:p>
      <w:pPr>
        <w:spacing w:after="0"/>
        <w:ind w:left="0"/>
        <w:jc w:val="both"/>
      </w:pPr>
      <w:r>
        <w:rPr>
          <w:rFonts w:ascii="Times New Roman"/>
          <w:b w:val="false"/>
          <w:i w:val="false"/>
          <w:color w:val="000000"/>
          <w:sz w:val="28"/>
        </w:rPr>
        <w:t>
           23-бап. Мемлекеттiк қызметшiлердiң</w:t>
      </w:r>
    </w:p>
    <w:p>
      <w:pPr>
        <w:spacing w:after="0"/>
        <w:ind w:left="0"/>
        <w:jc w:val="both"/>
      </w:pPr>
      <w:r>
        <w:rPr>
          <w:rFonts w:ascii="Times New Roman"/>
          <w:b w:val="false"/>
          <w:i w:val="false"/>
          <w:color w:val="000000"/>
          <w:sz w:val="28"/>
        </w:rPr>
        <w:t>
                   еңбегiне ақы төлеу</w:t>
      </w:r>
    </w:p>
    <w:p>
      <w:pPr>
        <w:spacing w:after="0"/>
        <w:ind w:left="0"/>
        <w:jc w:val="both"/>
      </w:pPr>
      <w:r>
        <w:rPr>
          <w:rFonts w:ascii="Times New Roman"/>
          <w:b w:val="false"/>
          <w:i w:val="false"/>
          <w:color w:val="000000"/>
          <w:sz w:val="28"/>
        </w:rPr>
        <w:t xml:space="preserve">
      1. Мемлекеттiк қызметшiлердiң еңбегiне ақы төлеу қызметтiк мiндеттердi сөзсiз әрi барынша толық орындау үшiн жеткiлiктi материалдық жағдайларды қамтамасыз етуге, мемлекеттiк органдар мен олардың аппараттарын бiлiгi жоғары және тәжiрибелi кадрлармен толықтыруға, олардың адал да бастамашыл еңбегiн ынталандыруға тиiс. </w:t>
      </w:r>
    </w:p>
    <w:p>
      <w:pPr>
        <w:spacing w:after="0"/>
        <w:ind w:left="0"/>
        <w:jc w:val="both"/>
      </w:pPr>
      <w:r>
        <w:rPr>
          <w:rFonts w:ascii="Times New Roman"/>
          <w:b w:val="false"/>
          <w:i w:val="false"/>
          <w:color w:val="000000"/>
          <w:sz w:val="28"/>
        </w:rPr>
        <w:t xml:space="preserve">
      2. Мемлекеттiк қызметшiлердiң еңбекақысы лауазымдық жалақылардан, бiлiктiлiк сыныптары үшiн, мемлекеттiк қызметте еңбек сiңiрген жылдары үшiн қосымша төлемдерден, сыйақы мен басқа да үстеме ақыдан тұрады. </w:t>
      </w:r>
    </w:p>
    <w:p>
      <w:pPr>
        <w:spacing w:after="0"/>
        <w:ind w:left="0"/>
        <w:jc w:val="both"/>
      </w:pPr>
      <w:r>
        <w:rPr>
          <w:rFonts w:ascii="Times New Roman"/>
          <w:b w:val="false"/>
          <w:i w:val="false"/>
          <w:color w:val="000000"/>
          <w:sz w:val="28"/>
        </w:rPr>
        <w:t xml:space="preserve">
      3. Мемлекеттiк қызметшiлердiң лауазымдық жалақылары осы Жарлықтың 8-бабында көзделген санаттарға сәйкес белгiленедi. </w:t>
      </w:r>
    </w:p>
    <w:p>
      <w:pPr>
        <w:spacing w:after="0"/>
        <w:ind w:left="0"/>
        <w:jc w:val="both"/>
      </w:pPr>
      <w:r>
        <w:rPr>
          <w:rFonts w:ascii="Times New Roman"/>
          <w:b w:val="false"/>
          <w:i w:val="false"/>
          <w:color w:val="000000"/>
          <w:sz w:val="28"/>
        </w:rPr>
        <w:t xml:space="preserve">
      4. Сынып үшiн қосымша төлем мемлекеттiк қызметшiге берiлген бiлiктiлiк сыныбына сәйкес жүргiзiледi. </w:t>
      </w:r>
    </w:p>
    <w:p>
      <w:pPr>
        <w:spacing w:after="0"/>
        <w:ind w:left="0"/>
        <w:jc w:val="both"/>
      </w:pPr>
      <w:r>
        <w:rPr>
          <w:rFonts w:ascii="Times New Roman"/>
          <w:b w:val="false"/>
          <w:i w:val="false"/>
          <w:color w:val="000000"/>
          <w:sz w:val="28"/>
        </w:rPr>
        <w:t xml:space="preserve">
      5. Әскери және өзге де атақтары, сыныптық шендерi, дипломатиялық дәрежелерi бар мемлекеттiк қызметке ауыстырылған (iссапарға жiберiлген) адамдарға мемлекеттiк қызметшiнiң тиiстi сыныбы берiледi, бұған дейiн берiлген атақтары, шендерi мен дәрежелерi сақталады. Аталған адамдардың еңбегiне ақы төлеу осы Жарлыққа сәйкес жүргiзiледi. </w:t>
      </w:r>
    </w:p>
    <w:p>
      <w:pPr>
        <w:spacing w:after="0"/>
        <w:ind w:left="0"/>
        <w:jc w:val="both"/>
      </w:pPr>
      <w:r>
        <w:rPr>
          <w:rFonts w:ascii="Times New Roman"/>
          <w:b w:val="false"/>
          <w:i w:val="false"/>
          <w:color w:val="000000"/>
          <w:sz w:val="28"/>
        </w:rPr>
        <w:t xml:space="preserve">
      6. Еңбек сiңiрген жылдары үшiн үстеме ақы мемлекеттiк қызметшiлерге олар мiнсiз жұмыс iстеген жағдайда сыныбы үшiн қосымша ақысы қосылып, лауазымдық жалақысының жиынтық мөлшерiне процентпен есептелген және мемлекеттiк қызметтегi стажына қарай ай сайын мынадай мөлшерде төленедi: еңбек сiңiрген жылдары үш жыл болса - он бес, бес жыл болса - жиырма, он жыл болса - отыз, он бес жыл болса - қырық, жиырма жыл болса - елу процент. </w:t>
      </w:r>
    </w:p>
    <w:p>
      <w:pPr>
        <w:spacing w:after="0"/>
        <w:ind w:left="0"/>
        <w:jc w:val="both"/>
      </w:pPr>
      <w:r>
        <w:rPr>
          <w:rFonts w:ascii="Times New Roman"/>
          <w:b w:val="false"/>
          <w:i w:val="false"/>
          <w:color w:val="000000"/>
          <w:sz w:val="28"/>
        </w:rPr>
        <w:t xml:space="preserve">
      7. Еңбек сiңiрген жылдарына проценттiк үстеме ақы төлеу үшiн мемлекеттiк қызмет стажы Үкiметтiң ұсынуы бойынша Республика Президентi бекiтетiн тиiстi Ережемен айқындалған тәртiп бойынша есептеледi. </w:t>
      </w:r>
    </w:p>
    <w:p>
      <w:pPr>
        <w:spacing w:after="0"/>
        <w:ind w:left="0"/>
        <w:jc w:val="both"/>
      </w:pPr>
      <w:r>
        <w:rPr>
          <w:rFonts w:ascii="Times New Roman"/>
          <w:b w:val="false"/>
          <w:i w:val="false"/>
          <w:color w:val="000000"/>
          <w:sz w:val="28"/>
        </w:rPr>
        <w:t xml:space="preserve">
      8. Мемлекеттiк қызметшiлердiң еңбегiне ақы төлеудiң бiрыңғай жүйесiн Үкiмет әзiрлейдi және Премьер-Министр оны Республика Президентiнiң бекiтуiне ұсынады. </w:t>
      </w:r>
    </w:p>
    <w:p>
      <w:pPr>
        <w:spacing w:after="0"/>
        <w:ind w:left="0"/>
        <w:jc w:val="both"/>
      </w:pPr>
      <w:r>
        <w:rPr>
          <w:rFonts w:ascii="Times New Roman"/>
          <w:b w:val="false"/>
          <w:i w:val="false"/>
          <w:color w:val="000000"/>
          <w:sz w:val="28"/>
        </w:rPr>
        <w:t xml:space="preserve">
      9. Мемлекеттiк қызметшiлердiң еңбекақысы республикалық және жергiлiктi бюджет қаражаты есебiнен, сондай-ақ егер бұл тиiстi мемлекеттiк орган туралы заңда көзделген жағдайда - нысаналы мақсаттағы мемлекеттiк қорлардың қаражаты есебiнен төленедi. </w:t>
      </w:r>
    </w:p>
    <w:p>
      <w:pPr>
        <w:spacing w:after="0"/>
        <w:ind w:left="0"/>
        <w:jc w:val="both"/>
      </w:pPr>
      <w:r>
        <w:rPr>
          <w:rFonts w:ascii="Times New Roman"/>
          <w:b w:val="false"/>
          <w:i w:val="false"/>
          <w:color w:val="000000"/>
          <w:sz w:val="28"/>
        </w:rPr>
        <w:t xml:space="preserve">
      Бюджет қаржысының қысқаруы лауазымдық жалақыны, оларға жасалатын қосымша төлемдер мен үстеме ақыны кемiтуге, сондай-ақ осы Жарлықпен көзделген кепiлдiктердiң, жеңiлдiктер мен өтемдердiң қаржыландырылуын кемiтуге негiз бола алмайды.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24-бап. Мемлекеттiк қызметшiлердiң еңбек демалыстары </w:t>
      </w:r>
    </w:p>
    <w:p>
      <w:pPr>
        <w:spacing w:after="0"/>
        <w:ind w:left="0"/>
        <w:jc w:val="both"/>
      </w:pPr>
      <w:r>
        <w:rPr>
          <w:rFonts w:ascii="Times New Roman"/>
          <w:b w:val="false"/>
          <w:i w:val="false"/>
          <w:color w:val="000000"/>
          <w:sz w:val="28"/>
        </w:rPr>
        <w:t xml:space="preserve">
      1. Мемлекеттiк қызметшiлерге ұзақтығы отыз күнтiзбелiк күннен тұратын жыл сайынғы еңбек демалысы берiлiп, оларға сауықтыру үшiн екi лауазымдық жалақы мөлшерiнде жәрдемақы төленедi. </w:t>
      </w:r>
    </w:p>
    <w:p>
      <w:pPr>
        <w:spacing w:after="0"/>
        <w:ind w:left="0"/>
        <w:jc w:val="both"/>
      </w:pPr>
      <w:r>
        <w:rPr>
          <w:rFonts w:ascii="Times New Roman"/>
          <w:b w:val="false"/>
          <w:i w:val="false"/>
          <w:color w:val="000000"/>
          <w:sz w:val="28"/>
        </w:rPr>
        <w:t xml:space="preserve">
      2. Мемлекеттiк қызметшiлердiң қалауына қарай жыл сайынғы ақылы еңбек демалысы оларға бөлiнiп берiлуi мүмкiн. </w:t>
      </w:r>
    </w:p>
    <w:p>
      <w:pPr>
        <w:spacing w:after="0"/>
        <w:ind w:left="0"/>
        <w:jc w:val="both"/>
      </w:pPr>
      <w:r>
        <w:rPr>
          <w:rFonts w:ascii="Times New Roman"/>
          <w:b w:val="false"/>
          <w:i w:val="false"/>
          <w:color w:val="000000"/>
          <w:sz w:val="28"/>
        </w:rPr>
        <w:t xml:space="preserve">
      3. Мемлекеттiк қызметшiге заңдарға сәйкес жалақысы сақталмайтын демалыс берiлуi мүмкiн.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25-бап. Мемлекеттiк қызметшiлердi адал </w:t>
      </w:r>
    </w:p>
    <w:p>
      <w:pPr>
        <w:spacing w:after="0"/>
        <w:ind w:left="0"/>
        <w:jc w:val="both"/>
      </w:pPr>
      <w:r>
        <w:rPr>
          <w:rFonts w:ascii="Times New Roman"/>
          <w:b w:val="false"/>
          <w:i w:val="false"/>
          <w:color w:val="000000"/>
          <w:sz w:val="28"/>
        </w:rPr>
        <w:t xml:space="preserve">
                    еңбегi үшiн көтермелеу </w:t>
      </w:r>
    </w:p>
    <w:p>
      <w:pPr>
        <w:spacing w:after="0"/>
        <w:ind w:left="0"/>
        <w:jc w:val="both"/>
      </w:pPr>
      <w:r>
        <w:rPr>
          <w:rFonts w:ascii="Times New Roman"/>
          <w:b w:val="false"/>
          <w:i w:val="false"/>
          <w:color w:val="000000"/>
          <w:sz w:val="28"/>
        </w:rPr>
        <w:t xml:space="preserve">
      1. Лауазымдық мiндеттерiн үлгiлi атқарғаны, мiнсiз мемлекеттiк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қызметi, аса маңызды әрi күрделi тапсырмаларды орындағаны үшiн және</w:t>
      </w:r>
    </w:p>
    <w:p>
      <w:pPr>
        <w:spacing w:after="0"/>
        <w:ind w:left="0"/>
        <w:jc w:val="both"/>
      </w:pPr>
      <w:r>
        <w:rPr>
          <w:rFonts w:ascii="Times New Roman"/>
          <w:b w:val="false"/>
          <w:i w:val="false"/>
          <w:color w:val="000000"/>
          <w:sz w:val="28"/>
        </w:rPr>
        <w:t>
      жұмыстағы өзге де жетiстiктерi үшiн мемлекеттiк қызметшiлер:</w:t>
      </w:r>
    </w:p>
    <w:p>
      <w:pPr>
        <w:spacing w:after="0"/>
        <w:ind w:left="0"/>
        <w:jc w:val="both"/>
      </w:pPr>
      <w:r>
        <w:rPr>
          <w:rFonts w:ascii="Times New Roman"/>
          <w:b w:val="false"/>
          <w:i w:val="false"/>
          <w:color w:val="000000"/>
          <w:sz w:val="28"/>
        </w:rPr>
        <w:t>
      1) қызметi бойынша жоғары тұрған лауазымдарға жоғарылату</w:t>
      </w:r>
    </w:p>
    <w:p>
      <w:pPr>
        <w:spacing w:after="0"/>
        <w:ind w:left="0"/>
        <w:jc w:val="both"/>
      </w:pPr>
      <w:r>
        <w:rPr>
          <w:rFonts w:ascii="Times New Roman"/>
          <w:b w:val="false"/>
          <w:i w:val="false"/>
          <w:color w:val="000000"/>
          <w:sz w:val="28"/>
        </w:rPr>
        <w:t>
      жолымен немесе кезектi бiлiктiлiк сыныбын мерзiмiнен бұрын беру</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2) ақшалай сыйлықтармен;</w:t>
      </w:r>
    </w:p>
    <w:p>
      <w:pPr>
        <w:spacing w:after="0"/>
        <w:ind w:left="0"/>
        <w:jc w:val="both"/>
      </w:pPr>
      <w:r>
        <w:rPr>
          <w:rFonts w:ascii="Times New Roman"/>
          <w:b w:val="false"/>
          <w:i w:val="false"/>
          <w:color w:val="000000"/>
          <w:sz w:val="28"/>
        </w:rPr>
        <w:t>
      3) ынталандырудың заңда көзделген өзге де түрлерi арқылы</w:t>
      </w:r>
    </w:p>
    <w:p>
      <w:pPr>
        <w:spacing w:after="0"/>
        <w:ind w:left="0"/>
        <w:jc w:val="both"/>
      </w:pPr>
      <w:r>
        <w:rPr>
          <w:rFonts w:ascii="Times New Roman"/>
          <w:b w:val="false"/>
          <w:i w:val="false"/>
          <w:color w:val="000000"/>
          <w:sz w:val="28"/>
        </w:rPr>
        <w:t>
      көтермеленедi.</w:t>
      </w:r>
    </w:p>
    <w:p>
      <w:pPr>
        <w:spacing w:after="0"/>
        <w:ind w:left="0"/>
        <w:jc w:val="both"/>
      </w:pPr>
      <w:r>
        <w:rPr>
          <w:rFonts w:ascii="Times New Roman"/>
          <w:b w:val="false"/>
          <w:i w:val="false"/>
          <w:color w:val="000000"/>
          <w:sz w:val="28"/>
        </w:rPr>
        <w:t>
      2. Ерекше еңбегi үшiн мемлекеттiк қызметшiлер Қазақстан</w:t>
      </w:r>
    </w:p>
    <w:p>
      <w:pPr>
        <w:spacing w:after="0"/>
        <w:ind w:left="0"/>
        <w:jc w:val="both"/>
      </w:pPr>
      <w:r>
        <w:rPr>
          <w:rFonts w:ascii="Times New Roman"/>
          <w:b w:val="false"/>
          <w:i w:val="false"/>
          <w:color w:val="000000"/>
          <w:sz w:val="28"/>
        </w:rPr>
        <w:t>
      Республикасының наградаларымен наградталады.</w:t>
      </w:r>
    </w:p>
    <w:p>
      <w:pPr>
        <w:spacing w:after="0"/>
        <w:ind w:left="0"/>
        <w:jc w:val="both"/>
      </w:pPr>
      <w:r>
        <w:rPr>
          <w:rFonts w:ascii="Times New Roman"/>
          <w:b w:val="false"/>
          <w:i w:val="false"/>
          <w:color w:val="000000"/>
          <w:sz w:val="28"/>
        </w:rPr>
        <w:t>
      26-бап. Мемлекеттiк қызметшiлердi</w:t>
      </w:r>
    </w:p>
    <w:p>
      <w:pPr>
        <w:spacing w:after="0"/>
        <w:ind w:left="0"/>
        <w:jc w:val="both"/>
      </w:pPr>
      <w:r>
        <w:rPr>
          <w:rFonts w:ascii="Times New Roman"/>
          <w:b w:val="false"/>
          <w:i w:val="false"/>
          <w:color w:val="000000"/>
          <w:sz w:val="28"/>
        </w:rPr>
        <w:t>
      әлеуметтiк қорғау шаралары</w:t>
      </w:r>
    </w:p>
    <w:p>
      <w:pPr>
        <w:spacing w:after="0"/>
        <w:ind w:left="0"/>
        <w:jc w:val="both"/>
      </w:pPr>
      <w:r>
        <w:rPr>
          <w:rFonts w:ascii="Times New Roman"/>
          <w:b w:val="false"/>
          <w:i w:val="false"/>
          <w:color w:val="000000"/>
          <w:sz w:val="28"/>
        </w:rPr>
        <w:t>
      1. Мемлекеттiк қызметшiлер заңда белгiленген тәртiппен тұрғын</w:t>
      </w:r>
    </w:p>
    <w:p>
      <w:pPr>
        <w:spacing w:after="0"/>
        <w:ind w:left="0"/>
        <w:jc w:val="both"/>
      </w:pPr>
      <w:r>
        <w:rPr>
          <w:rFonts w:ascii="Times New Roman"/>
          <w:b w:val="false"/>
          <w:i w:val="false"/>
          <w:color w:val="000000"/>
          <w:sz w:val="28"/>
        </w:rPr>
        <w:t>
      үймен қамтамасыз етiледi.</w:t>
      </w:r>
    </w:p>
    <w:p>
      <w:pPr>
        <w:spacing w:after="0"/>
        <w:ind w:left="0"/>
        <w:jc w:val="both"/>
      </w:pPr>
      <w:r>
        <w:rPr>
          <w:rFonts w:ascii="Times New Roman"/>
          <w:b w:val="false"/>
          <w:i w:val="false"/>
          <w:color w:val="000000"/>
          <w:sz w:val="28"/>
        </w:rPr>
        <w:t xml:space="preserve">
      2. Тұрғын үй жағдайларын жақсартуға мұқтаж мемлекеттiк қызметшiлерге жеке тұрғын үй құрылысы үшiн жер учаскелерi тегiн берiледi. Жер учаскелерiн беру шарттарын Республика Үкiметi айқындайды. </w:t>
      </w:r>
    </w:p>
    <w:p>
      <w:pPr>
        <w:spacing w:after="0"/>
        <w:ind w:left="0"/>
        <w:jc w:val="both"/>
      </w:pPr>
      <w:r>
        <w:rPr>
          <w:rFonts w:ascii="Times New Roman"/>
          <w:b w:val="false"/>
          <w:i w:val="false"/>
          <w:color w:val="000000"/>
          <w:sz w:val="28"/>
        </w:rPr>
        <w:t xml:space="preserve">
      3. Мемлекеттiк қызметшiлер мен олардың бiрге тұрып жатқан отбасы мүшелерi белгiленген тәртiппен тиiстi денсаулық сақтау мекемелерiнде медициналық қызметтi пайдаланады. </w:t>
      </w:r>
    </w:p>
    <w:p>
      <w:pPr>
        <w:spacing w:after="0"/>
        <w:ind w:left="0"/>
        <w:jc w:val="both"/>
      </w:pPr>
      <w:r>
        <w:rPr>
          <w:rFonts w:ascii="Times New Roman"/>
          <w:b w:val="false"/>
          <w:i w:val="false"/>
          <w:color w:val="000000"/>
          <w:sz w:val="28"/>
        </w:rPr>
        <w:t xml:space="preserve">
      4. Қызметтiк мiндеттерiн орындауына байланысты өмiрi мен денсаулығына зиян келген, сондай-ақ қызметте болған кезеңiнде сырқаттанған немесе еңбек қабiлетiнен айрылған жағдайда, мемлекеттiк қызметшi мемлекеттiк тегiн сақтандырумен қамтамасыз етiледi. </w:t>
      </w:r>
    </w:p>
    <w:p>
      <w:pPr>
        <w:spacing w:after="0"/>
        <w:ind w:left="0"/>
        <w:jc w:val="both"/>
      </w:pPr>
      <w:r>
        <w:rPr>
          <w:rFonts w:ascii="Times New Roman"/>
          <w:b w:val="false"/>
          <w:i w:val="false"/>
          <w:color w:val="000000"/>
          <w:sz w:val="28"/>
        </w:rPr>
        <w:t xml:space="preserve">
      5. Басқа мемлекеттiк органдар мен ұйымдардан ауысу тәртiбiмен мемлекеттiк қызметке қабылданған адамдарға екi жыл бойы егер олар мемлекеттiк қызметшi үшiн қазiргi лауазымына белгiленген деңгейден асатын болса, бұрынғы лауазымдағы орташа еңбекақысы мен жеңiлдiктерi сақталады. Осы Ереже Қазақстан Республикасынан тыс жерлерден мемлекеттiк қызметке ауыстырылатын адамдарға қолданылмайды. </w:t>
      </w:r>
    </w:p>
    <w:p>
      <w:pPr>
        <w:spacing w:after="0"/>
        <w:ind w:left="0"/>
        <w:jc w:val="both"/>
      </w:pPr>
      <w:r>
        <w:rPr>
          <w:rFonts w:ascii="Times New Roman"/>
          <w:b w:val="false"/>
          <w:i w:val="false"/>
          <w:color w:val="000000"/>
          <w:sz w:val="28"/>
        </w:rPr>
        <w:t xml:space="preserve">
      6. Мемлекеттiк орган таратылған немесе штат (адам саны) қысқартылған жағдайда мемлекеттiк органдарда кемiнде үш жыл жұмыс стажы болған ретте, мемлекеттiк қызметшiге төрт орташа айлық жалақысы мөлшерiнде жұмыстан шығу жәрдемақысы төленедi. </w:t>
      </w:r>
    </w:p>
    <w:p>
      <w:pPr>
        <w:spacing w:after="0"/>
        <w:ind w:left="0"/>
        <w:jc w:val="both"/>
      </w:pPr>
      <w:r>
        <w:rPr>
          <w:rFonts w:ascii="Times New Roman"/>
          <w:b w:val="false"/>
          <w:i w:val="false"/>
          <w:color w:val="000000"/>
          <w:sz w:val="28"/>
        </w:rPr>
        <w:t xml:space="preserve">
      7. Мемлекеттiк қызметшi қайтыс болған жағдайда оның отбасы мүшелерiне мемлекеттiк органдағы соңғы қызмет орны бойынша үш айлық лауазымдық жалақысы мөлшерiнде жәрдемақы төленедi, бұл ретте жәрдемақы мөлшерi қолданылып жүрген заңдарда белгiленген мөлшерден төмен болмауға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26-бап өзгертiлдi - Қазақстан Республикасының 1997.06.19. </w:t>
      </w:r>
    </w:p>
    <w:p>
      <w:pPr>
        <w:spacing w:after="0"/>
        <w:ind w:left="0"/>
        <w:jc w:val="both"/>
      </w:pPr>
      <w:r>
        <w:rPr>
          <w:rFonts w:ascii="Times New Roman"/>
          <w:b w:val="false"/>
          <w:i w:val="false"/>
          <w:color w:val="000000"/>
          <w:sz w:val="28"/>
        </w:rPr>
        <w:t xml:space="preserve">
                    N 134-I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Z970134_</w:t>
      </w:r>
    </w:p>
    <w:p>
      <w:pPr>
        <w:spacing w:after="0"/>
        <w:ind w:left="0"/>
        <w:jc w:val="both"/>
      </w:pPr>
      <w:r>
        <w:rPr>
          <w:rFonts w:ascii="Times New Roman"/>
          <w:b w:val="false"/>
          <w:i w:val="false"/>
          <w:color w:val="000000"/>
          <w:sz w:val="28"/>
        </w:rPr>
        <w:t>
            27-бап. Мемлекеттiк қызметшiлердi зейнетақымен және</w:t>
      </w:r>
    </w:p>
    <w:p>
      <w:pPr>
        <w:spacing w:after="0"/>
        <w:ind w:left="0"/>
        <w:jc w:val="both"/>
      </w:pPr>
      <w:r>
        <w:rPr>
          <w:rFonts w:ascii="Times New Roman"/>
          <w:b w:val="false"/>
          <w:i w:val="false"/>
          <w:color w:val="000000"/>
          <w:sz w:val="28"/>
        </w:rPr>
        <w:t>
                        әлеуметтiк жағынан қамсыздандыру</w:t>
      </w:r>
    </w:p>
    <w:p>
      <w:pPr>
        <w:spacing w:after="0"/>
        <w:ind w:left="0"/>
        <w:jc w:val="both"/>
      </w:pPr>
      <w:r>
        <w:rPr>
          <w:rFonts w:ascii="Times New Roman"/>
          <w:b w:val="false"/>
          <w:i w:val="false"/>
          <w:color w:val="000000"/>
          <w:sz w:val="28"/>
        </w:rPr>
        <w:t>
      Мемлекеттiк қызметшiлердi зейнетақымен қамсыздандыру және</w:t>
      </w:r>
    </w:p>
    <w:p>
      <w:pPr>
        <w:spacing w:after="0"/>
        <w:ind w:left="0"/>
        <w:jc w:val="both"/>
      </w:pPr>
      <w:r>
        <w:rPr>
          <w:rFonts w:ascii="Times New Roman"/>
          <w:b w:val="false"/>
          <w:i w:val="false"/>
          <w:color w:val="000000"/>
          <w:sz w:val="28"/>
        </w:rPr>
        <w:t>
      мүгедектiгi бойынша, асыраушысынан айрылу жағдайы бойынша</w:t>
      </w:r>
    </w:p>
    <w:p>
      <w:pPr>
        <w:spacing w:after="0"/>
        <w:ind w:left="0"/>
        <w:jc w:val="both"/>
      </w:pPr>
      <w:r>
        <w:rPr>
          <w:rFonts w:ascii="Times New Roman"/>
          <w:b w:val="false"/>
          <w:i w:val="false"/>
          <w:color w:val="000000"/>
          <w:sz w:val="28"/>
        </w:rPr>
        <w:t>
      мемлекеттiк әлеуметтiк жәрдемақылар төлеу Қазақстан Республикасының</w:t>
      </w:r>
    </w:p>
    <w:p>
      <w:pPr>
        <w:spacing w:after="0"/>
        <w:ind w:left="0"/>
        <w:jc w:val="both"/>
      </w:pPr>
      <w:r>
        <w:rPr>
          <w:rFonts w:ascii="Times New Roman"/>
          <w:b w:val="false"/>
          <w:i w:val="false"/>
          <w:color w:val="000000"/>
          <w:sz w:val="28"/>
        </w:rPr>
        <w:t>
      заңдарына сәйкес жүзеге асырылады.</w:t>
      </w:r>
    </w:p>
    <w:p>
      <w:pPr>
        <w:spacing w:after="0"/>
        <w:ind w:left="0"/>
        <w:jc w:val="both"/>
      </w:pPr>
      <w:r>
        <w:rPr>
          <w:rFonts w:ascii="Times New Roman"/>
          <w:b w:val="false"/>
          <w:i w:val="false"/>
          <w:color w:val="000000"/>
          <w:sz w:val="28"/>
        </w:rPr>
        <w:t xml:space="preserve">
      ЕСКЕРТУ. 27-бап өзгертiлдi - Қазақстан Республикасының 1997.06.19. </w:t>
      </w:r>
    </w:p>
    <w:p>
      <w:pPr>
        <w:spacing w:after="0"/>
        <w:ind w:left="0"/>
        <w:jc w:val="both"/>
      </w:pPr>
      <w:r>
        <w:rPr>
          <w:rFonts w:ascii="Times New Roman"/>
          <w:b w:val="false"/>
          <w:i w:val="false"/>
          <w:color w:val="000000"/>
          <w:sz w:val="28"/>
        </w:rPr>
        <w:t xml:space="preserve">
                    N 134-I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Z970134_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VI </w:t>
      </w:r>
      <w:r>
        <w:rPr>
          <w:rFonts w:ascii="Times New Roman"/>
          <w:b w:val="false"/>
          <w:i w:val="false"/>
          <w:color w:val="000000"/>
          <w:sz w:val="28"/>
          <w:u w:val="single"/>
        </w:rPr>
        <w:t>ТАРАУ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Мемлекетт</w:t>
      </w:r>
      <w:r>
        <w:rPr>
          <w:rFonts w:ascii="Times New Roman"/>
          <w:b w:val="false"/>
          <w:i w:val="false"/>
          <w:color w:val="000000"/>
          <w:sz w:val="28"/>
          <w:u w:val="single"/>
        </w:rPr>
        <w:t>i</w:t>
      </w:r>
      <w:r>
        <w:rPr>
          <w:rFonts w:ascii="Times New Roman"/>
          <w:b w:val="false"/>
          <w:i w:val="false"/>
          <w:color w:val="000000"/>
          <w:sz w:val="28"/>
          <w:u w:val="single"/>
        </w:rPr>
        <w:t>к</w:t>
      </w:r>
      <w:r>
        <w:rPr>
          <w:rFonts w:ascii="Times New Roman"/>
          <w:b w:val="false"/>
          <w:i w:val="false"/>
          <w:color w:val="000000"/>
          <w:sz w:val="28"/>
          <w:u w:val="single"/>
        </w:rPr>
        <w:t xml:space="preserve"> </w:t>
      </w:r>
      <w:r>
        <w:rPr>
          <w:rFonts w:ascii="Times New Roman"/>
          <w:b w:val="false"/>
          <w:i w:val="false"/>
          <w:color w:val="000000"/>
          <w:sz w:val="28"/>
          <w:u w:val="single"/>
        </w:rPr>
        <w:t>қызметт</w:t>
      </w:r>
      <w:r>
        <w:rPr>
          <w:rFonts w:ascii="Times New Roman"/>
          <w:b w:val="false"/>
          <w:i w:val="false"/>
          <w:color w:val="000000"/>
          <w:sz w:val="28"/>
          <w:u w:val="single"/>
        </w:rPr>
        <w:t xml:space="preserve">i </w:t>
      </w:r>
      <w:r>
        <w:rPr>
          <w:rFonts w:ascii="Times New Roman"/>
          <w:b w:val="false"/>
          <w:i w:val="false"/>
          <w:color w:val="000000"/>
          <w:sz w:val="28"/>
          <w:u w:val="single"/>
        </w:rPr>
        <w:t>тоқтату</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28-бап. Мемлекеттiк қызметтi тоқтатудың негiздерi</w:t>
      </w:r>
    </w:p>
    <w:p>
      <w:pPr>
        <w:spacing w:after="0"/>
        <w:ind w:left="0"/>
        <w:jc w:val="both"/>
      </w:pPr>
      <w:r>
        <w:rPr>
          <w:rFonts w:ascii="Times New Roman"/>
          <w:b w:val="false"/>
          <w:i w:val="false"/>
          <w:color w:val="000000"/>
          <w:sz w:val="28"/>
        </w:rPr>
        <w:t>
      1. Мемлекеттiк қызметтi тоқтату үшiн мыналар негiз болып</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1) адамның өз еркi бойынша қызметтен шығуға өтiнiш беруi;</w:t>
      </w:r>
    </w:p>
    <w:p>
      <w:pPr>
        <w:spacing w:after="0"/>
        <w:ind w:left="0"/>
        <w:jc w:val="both"/>
      </w:pPr>
      <w:r>
        <w:rPr>
          <w:rFonts w:ascii="Times New Roman"/>
          <w:b w:val="false"/>
          <w:i w:val="false"/>
          <w:color w:val="000000"/>
          <w:sz w:val="28"/>
        </w:rPr>
        <w:t>
      2) контракт мерзiмiнiң бiтуi немесе заңдарда көзделген негiздер</w:t>
      </w:r>
    </w:p>
    <w:p>
      <w:pPr>
        <w:spacing w:after="0"/>
        <w:ind w:left="0"/>
        <w:jc w:val="both"/>
      </w:pPr>
      <w:r>
        <w:rPr>
          <w:rFonts w:ascii="Times New Roman"/>
          <w:b w:val="false"/>
          <w:i w:val="false"/>
          <w:color w:val="000000"/>
          <w:sz w:val="28"/>
        </w:rPr>
        <w:t>
      бойынша контрактыны бұзу;</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3) мемлекеттiк қызметшiнiң осы Жарлықтың 22-бабында көзделген</w:t>
      </w:r>
    </w:p>
    <w:p>
      <w:pPr>
        <w:spacing w:after="0"/>
        <w:ind w:left="0"/>
        <w:jc w:val="both"/>
      </w:pPr>
      <w:r>
        <w:rPr>
          <w:rFonts w:ascii="Times New Roman"/>
          <w:b w:val="false"/>
          <w:i w:val="false"/>
          <w:color w:val="000000"/>
          <w:sz w:val="28"/>
        </w:rPr>
        <w:t>
      мемлекеттiк қызметте болудың шектi жасына жетуi;</w:t>
      </w:r>
    </w:p>
    <w:p>
      <w:pPr>
        <w:spacing w:after="0"/>
        <w:ind w:left="0"/>
        <w:jc w:val="both"/>
      </w:pPr>
      <w:r>
        <w:rPr>
          <w:rFonts w:ascii="Times New Roman"/>
          <w:b w:val="false"/>
          <w:i w:val="false"/>
          <w:color w:val="000000"/>
          <w:sz w:val="28"/>
        </w:rPr>
        <w:t>
      4) мемлекеттiк қызметшiнiң өзiнiң табысы мен мүлкi туралы</w:t>
      </w:r>
    </w:p>
    <w:p>
      <w:pPr>
        <w:spacing w:after="0"/>
        <w:ind w:left="0"/>
        <w:jc w:val="both"/>
      </w:pPr>
      <w:r>
        <w:rPr>
          <w:rFonts w:ascii="Times New Roman"/>
          <w:b w:val="false"/>
          <w:i w:val="false"/>
          <w:color w:val="000000"/>
          <w:sz w:val="28"/>
        </w:rPr>
        <w:t>
      көрiнеу жалған мәлiметтер беруi;</w:t>
      </w:r>
    </w:p>
    <w:p>
      <w:pPr>
        <w:spacing w:after="0"/>
        <w:ind w:left="0"/>
        <w:jc w:val="both"/>
      </w:pPr>
      <w:r>
        <w:rPr>
          <w:rFonts w:ascii="Times New Roman"/>
          <w:b w:val="false"/>
          <w:i w:val="false"/>
          <w:color w:val="000000"/>
          <w:sz w:val="28"/>
        </w:rPr>
        <w:t>
      5) Қазақстан Республикасының азаматтығын жоғалтуы;</w:t>
      </w:r>
    </w:p>
    <w:p>
      <w:pPr>
        <w:spacing w:after="0"/>
        <w:ind w:left="0"/>
        <w:jc w:val="both"/>
      </w:pPr>
      <w:r>
        <w:rPr>
          <w:rFonts w:ascii="Times New Roman"/>
          <w:b w:val="false"/>
          <w:i w:val="false"/>
          <w:color w:val="000000"/>
          <w:sz w:val="28"/>
        </w:rPr>
        <w:t>
      6) Республика заңдарында көзделген өзге де негiздер.</w:t>
      </w:r>
    </w:p>
    <w:p>
      <w:pPr>
        <w:spacing w:after="0"/>
        <w:ind w:left="0"/>
        <w:jc w:val="both"/>
      </w:pPr>
      <w:r>
        <w:rPr>
          <w:rFonts w:ascii="Times New Roman"/>
          <w:b w:val="false"/>
          <w:i w:val="false"/>
          <w:color w:val="000000"/>
          <w:sz w:val="28"/>
        </w:rPr>
        <w:t xml:space="preserve">
      2. Мемлекеттiк қызметшiнi лауазымынан босатуды мемлекеттiк лауазымға тағайындау (сайлау) құқығы берiлген тиiстi лауазымды адам (орган) жүргiзедi. </w:t>
      </w:r>
    </w:p>
    <w:p>
      <w:pPr>
        <w:spacing w:after="0"/>
        <w:ind w:left="0"/>
        <w:jc w:val="both"/>
      </w:pPr>
      <w:r>
        <w:rPr>
          <w:rFonts w:ascii="Times New Roman"/>
          <w:b w:val="false"/>
          <w:i w:val="false"/>
          <w:color w:val="000000"/>
          <w:sz w:val="28"/>
        </w:rPr>
        <w:t xml:space="preserve">
      3. Заңсыз шығарылған жағдайда мемлекеттiк қызметшiнiң өз құқықтары мен бостандықтарын сот арқылы қорғауға құқығы бар. </w:t>
      </w:r>
    </w:p>
    <w:p>
      <w:pPr>
        <w:spacing w:after="0"/>
        <w:ind w:left="0"/>
        <w:jc w:val="both"/>
      </w:pPr>
      <w:r>
        <w:rPr>
          <w:rFonts w:ascii="Times New Roman"/>
          <w:b w:val="false"/>
          <w:i w:val="false"/>
          <w:color w:val="000000"/>
          <w:sz w:val="28"/>
        </w:rPr>
        <w:t xml:space="preserve">
      ЕСКЕРТУ. 28-бап өзгертiлдi - Қазақстан Республикасының 1997.06.19. </w:t>
      </w:r>
    </w:p>
    <w:p>
      <w:pPr>
        <w:spacing w:after="0"/>
        <w:ind w:left="0"/>
        <w:jc w:val="both"/>
      </w:pPr>
      <w:r>
        <w:rPr>
          <w:rFonts w:ascii="Times New Roman"/>
          <w:b w:val="false"/>
          <w:i w:val="false"/>
          <w:color w:val="000000"/>
          <w:sz w:val="28"/>
        </w:rPr>
        <w:t xml:space="preserve">
                     N 134-I Заңымен. </w:t>
      </w:r>
      <w:r>
        <w:rPr>
          <w:rFonts w:ascii="Times New Roman"/>
          <w:b w:val="false"/>
          <w:i w:val="false"/>
          <w:color w:val="000000"/>
          <w:sz w:val="28"/>
        </w:rPr>
        <w:t xml:space="preserve">Z970134_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Мемлекеттiк қызметшiнiң орнынан түсуi </w:t>
      </w:r>
    </w:p>
    <w:p>
      <w:pPr>
        <w:spacing w:after="0"/>
        <w:ind w:left="0"/>
        <w:jc w:val="both"/>
      </w:pPr>
      <w:r>
        <w:rPr>
          <w:rFonts w:ascii="Times New Roman"/>
          <w:b w:val="false"/>
          <w:i w:val="false"/>
          <w:color w:val="000000"/>
          <w:sz w:val="28"/>
        </w:rPr>
        <w:t xml:space="preserve">
      1. Орнынан түсу - мемлекеттiк қызметшiнiң өзiнiң жазбаша өтiнiшi негiзiнде жүзеге асырылатын тиiстi мемлекеттiк лауазымдағы мiндеттерiн атқаруын тоқтатуы. </w:t>
      </w:r>
    </w:p>
    <w:p>
      <w:pPr>
        <w:spacing w:after="0"/>
        <w:ind w:left="0"/>
        <w:jc w:val="both"/>
      </w:pPr>
      <w:r>
        <w:rPr>
          <w:rFonts w:ascii="Times New Roman"/>
          <w:b w:val="false"/>
          <w:i w:val="false"/>
          <w:color w:val="000000"/>
          <w:sz w:val="28"/>
        </w:rPr>
        <w:t xml:space="preserve">
      2. Орнынан түсу қабылданады немесе одан мемлекеттiк қызметшiнi осы лауазымға тағайындаған (сайлаған) мемлекеттiк орган немесе лауазымды адам дәлелдi түрде бас тартады. Орнынан түсудi қабылдау немесе одан бас тарту туралы шешiм жазбаша өтiнiш берiлген күннен бастап бiр ай мерзiм iшiнде қабылданады. Орнынан түсуi қабыл алынбаған жағдайда мемлекеттiк қызметшi қызметтiк мiндеттерiн атқаруды жалғастыра беруге тиiс және оның еңбек туралы заңдарда көзделген тәртiппен қызметтен босауға хақы бар. </w:t>
      </w:r>
    </w:p>
    <w:p>
      <w:pPr>
        <w:spacing w:after="0"/>
        <w:ind w:left="0"/>
        <w:jc w:val="both"/>
      </w:pPr>
      <w:r>
        <w:rPr>
          <w:rFonts w:ascii="Times New Roman"/>
          <w:b w:val="false"/>
          <w:i w:val="false"/>
          <w:color w:val="000000"/>
          <w:sz w:val="28"/>
        </w:rPr>
        <w:t xml:space="preserve">
      3. Мемлекеттiк қызметшi Конституциямен, осы Жарлықпен, Республиканың өзге де заңдарымен белгiленген негiздер мен тәртiп бойынша орнынан түседi. Лауазымдық мiндеттерiн өрескел бұзушылық, мемлекеттiк қызметте болумен сыйыспайтын қылықтар жасау мемлекеттiк қызметшiнiң орнынан түсуi үшiн негiз бола алмайды, оны қызметiнен шығару үшiн негiз болып табылады. </w:t>
      </w:r>
    </w:p>
    <w:p>
      <w:pPr>
        <w:spacing w:after="0"/>
        <w:ind w:left="0"/>
        <w:jc w:val="both"/>
      </w:pPr>
      <w:r>
        <w:rPr>
          <w:rFonts w:ascii="Times New Roman"/>
          <w:b w:val="false"/>
          <w:i w:val="false"/>
          <w:color w:val="000000"/>
          <w:sz w:val="28"/>
        </w:rPr>
        <w:t xml:space="preserve">
      4. Орнынан түсу құқығын осы Жарлықтың 5-тармағында аталған лауазымды адамдар пайдаланады. </w:t>
      </w:r>
    </w:p>
    <w:p>
      <w:pPr>
        <w:spacing w:after="0"/>
        <w:ind w:left="0"/>
        <w:jc w:val="both"/>
      </w:pPr>
      <w:r>
        <w:rPr>
          <w:rFonts w:ascii="Times New Roman"/>
          <w:b w:val="false"/>
          <w:i w:val="false"/>
          <w:color w:val="000000"/>
          <w:sz w:val="28"/>
        </w:rPr>
        <w:t xml:space="preserve">
      5. Мына жағдайларда: </w:t>
      </w:r>
    </w:p>
    <w:p>
      <w:pPr>
        <w:spacing w:after="0"/>
        <w:ind w:left="0"/>
        <w:jc w:val="both"/>
      </w:pPr>
      <w:r>
        <w:rPr>
          <w:rFonts w:ascii="Times New Roman"/>
          <w:b w:val="false"/>
          <w:i w:val="false"/>
          <w:color w:val="000000"/>
          <w:sz w:val="28"/>
        </w:rPr>
        <w:t xml:space="preserve">
      1)Республиканың Премьер-Министрi орнынан түскенде, Конституцияға сәйкес Үкiметтiң бүкiл құрамы орнынан түсетiн болады; </w:t>
      </w:r>
    </w:p>
    <w:p>
      <w:pPr>
        <w:spacing w:after="0"/>
        <w:ind w:left="0"/>
        <w:jc w:val="both"/>
      </w:pPr>
      <w:r>
        <w:rPr>
          <w:rFonts w:ascii="Times New Roman"/>
          <w:b w:val="false"/>
          <w:i w:val="false"/>
          <w:color w:val="000000"/>
          <w:sz w:val="28"/>
        </w:rPr>
        <w:t xml:space="preserve">
      2) Президент Әкiмшiлiгiнiң басшысы орнынан түскенде, оның орынбасарлары мен Президент Әкiмшiлiгi құрылымдық бөлiмшелерiнiң басшылары орнынан түсетiн болады; </w:t>
      </w:r>
    </w:p>
    <w:p>
      <w:pPr>
        <w:spacing w:after="0"/>
        <w:ind w:left="0"/>
        <w:jc w:val="both"/>
      </w:pPr>
      <w:r>
        <w:rPr>
          <w:rFonts w:ascii="Times New Roman"/>
          <w:b w:val="false"/>
          <w:i w:val="false"/>
          <w:color w:val="000000"/>
          <w:sz w:val="28"/>
        </w:rPr>
        <w:t xml:space="preserve">
      3) Республика Президентiне тiкелей бағынатын және есеп беретiн мемлекеттiк органның басшысы орнынан түскенде, оның орынбасарлары, департаменттердiң агенттiктердiң, комитеттердiң басшылары, басқармалар мен дербес бөлiмдердiң бастықтары, осы аталған мемлекеттiк органдар басшыларының көмекшiлерi мен кеңесшiлерi орнынан түсетiн болады: </w:t>
      </w:r>
    </w:p>
    <w:p>
      <w:pPr>
        <w:spacing w:after="0"/>
        <w:ind w:left="0"/>
        <w:jc w:val="both"/>
      </w:pPr>
      <w:r>
        <w:rPr>
          <w:rFonts w:ascii="Times New Roman"/>
          <w:b w:val="false"/>
          <w:i w:val="false"/>
          <w:color w:val="000000"/>
          <w:sz w:val="28"/>
        </w:rPr>
        <w:t xml:space="preserve">
      4) министрлер, мемлекеттiк комитеттердiң төрағалары, сондай-ақ өзге орталық атқарушы органдардың басшылары орнынан түскенде, олардың орынбасарлары, департаменттердiң, агенттiктердiң, комитеттердiң басшылары, басқармалар мен дербес бөлiмдердiң бастықтары, осы аталған мемлекеттiк органдар басшыларының көмекшiлерi мен кеңесшiлерi орнынан түсетiн болады; </w:t>
      </w:r>
    </w:p>
    <w:p>
      <w:pPr>
        <w:spacing w:after="0"/>
        <w:ind w:left="0"/>
        <w:jc w:val="both"/>
      </w:pPr>
      <w:r>
        <w:rPr>
          <w:rFonts w:ascii="Times New Roman"/>
          <w:b w:val="false"/>
          <w:i w:val="false"/>
          <w:color w:val="000000"/>
          <w:sz w:val="28"/>
        </w:rPr>
        <w:t xml:space="preserve">
      5) облыстардың, республикалық маңызы бар қалалар мен Республика астанасының әкiмдерi орнынан түскенде, олардың орынбасарлары, аудандар мен облыстық бағыныстағы қалалардың әкiмдерi орнынан түсетiн болады: </w:t>
      </w:r>
    </w:p>
    <w:p>
      <w:pPr>
        <w:spacing w:after="0"/>
        <w:ind w:left="0"/>
        <w:jc w:val="both"/>
      </w:pPr>
      <w:r>
        <w:rPr>
          <w:rFonts w:ascii="Times New Roman"/>
          <w:b w:val="false"/>
          <w:i w:val="false"/>
          <w:color w:val="000000"/>
          <w:sz w:val="28"/>
        </w:rPr>
        <w:t xml:space="preserve">
      6) Үкiмет аппаратының Басшысы орнынан түскенде, оның орынбасарлары, Үкiмет аппараты құрылымдық бөлiмшелерiнiң басшылары орнынан түсетiн болады; </w:t>
      </w:r>
    </w:p>
    <w:p>
      <w:pPr>
        <w:spacing w:after="0"/>
        <w:ind w:left="0"/>
        <w:jc w:val="both"/>
      </w:pPr>
      <w:r>
        <w:rPr>
          <w:rFonts w:ascii="Times New Roman"/>
          <w:b w:val="false"/>
          <w:i w:val="false"/>
          <w:color w:val="000000"/>
          <w:sz w:val="28"/>
        </w:rPr>
        <w:t xml:space="preserve">
      7) Парламент Палаталары аппараттарының басшылары орнынан түскенде, олардың орынбасарлары, Парламент Палаталары аппараттарының құрылымдық бөлiмшелерiнiң басшылары орнынан түсетiн болады. </w:t>
      </w:r>
    </w:p>
    <w:p>
      <w:pPr>
        <w:spacing w:after="0"/>
        <w:ind w:left="0"/>
        <w:jc w:val="both"/>
      </w:pPr>
      <w:r>
        <w:rPr>
          <w:rFonts w:ascii="Times New Roman"/>
          <w:b w:val="false"/>
          <w:i w:val="false"/>
          <w:color w:val="000000"/>
          <w:sz w:val="28"/>
        </w:rPr>
        <w:t xml:space="preserve">
      6. Зейнетақы төлемдерiн алуға құқық беретiн жасқа жетпеген жоғары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санаттағы мемлекеттiк қызметшi денсаулық жағдайына байланысты орнынан</w:t>
      </w:r>
    </w:p>
    <w:p>
      <w:pPr>
        <w:spacing w:after="0"/>
        <w:ind w:left="0"/>
        <w:jc w:val="both"/>
      </w:pPr>
      <w:r>
        <w:rPr>
          <w:rFonts w:ascii="Times New Roman"/>
          <w:b w:val="false"/>
          <w:i w:val="false"/>
          <w:color w:val="000000"/>
          <w:sz w:val="28"/>
        </w:rPr>
        <w:t>
      түскен жағдайда, оған ай сайын оның орташа айлық жалақысының елу</w:t>
      </w:r>
    </w:p>
    <w:p>
      <w:pPr>
        <w:spacing w:after="0"/>
        <w:ind w:left="0"/>
        <w:jc w:val="both"/>
      </w:pPr>
      <w:r>
        <w:rPr>
          <w:rFonts w:ascii="Times New Roman"/>
          <w:b w:val="false"/>
          <w:i w:val="false"/>
          <w:color w:val="000000"/>
          <w:sz w:val="28"/>
        </w:rPr>
        <w:t>
      процентi төленедi.</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7. Зейнетақы төлемдерiн алуға құқық беретiн жасқа жеткен, еңбекке</w:t>
      </w:r>
    </w:p>
    <w:p>
      <w:pPr>
        <w:spacing w:after="0"/>
        <w:ind w:left="0"/>
        <w:jc w:val="both"/>
      </w:pPr>
      <w:r>
        <w:rPr>
          <w:rFonts w:ascii="Times New Roman"/>
          <w:b w:val="false"/>
          <w:i w:val="false"/>
          <w:color w:val="000000"/>
          <w:sz w:val="28"/>
        </w:rPr>
        <w:t>
      орналастырылған, қылмысы үшiн сотталған жағдайда осы Жарлықтың</w:t>
      </w:r>
    </w:p>
    <w:p>
      <w:pPr>
        <w:spacing w:after="0"/>
        <w:ind w:left="0"/>
        <w:jc w:val="both"/>
      </w:pPr>
      <w:r>
        <w:rPr>
          <w:rFonts w:ascii="Times New Roman"/>
          <w:b w:val="false"/>
          <w:i w:val="false"/>
          <w:color w:val="000000"/>
          <w:sz w:val="28"/>
        </w:rPr>
        <w:t>
      6-тармағында көзделген төлемдер тоқтатылады.</w:t>
      </w:r>
    </w:p>
    <w:p>
      <w:pPr>
        <w:spacing w:after="0"/>
        <w:ind w:left="0"/>
        <w:jc w:val="both"/>
      </w:pPr>
      <w:r>
        <w:rPr>
          <w:rFonts w:ascii="Times New Roman"/>
          <w:b w:val="false"/>
          <w:i w:val="false"/>
          <w:color w:val="000000"/>
          <w:sz w:val="28"/>
        </w:rPr>
        <w:t xml:space="preserve">
      ЕСКЕРТУ. 29-бап өзгертiлдi - Қазақстан Республикасының 1997.06.19. </w:t>
      </w:r>
    </w:p>
    <w:p>
      <w:pPr>
        <w:spacing w:after="0"/>
        <w:ind w:left="0"/>
        <w:jc w:val="both"/>
      </w:pPr>
      <w:r>
        <w:rPr>
          <w:rFonts w:ascii="Times New Roman"/>
          <w:b w:val="false"/>
          <w:i w:val="false"/>
          <w:color w:val="000000"/>
          <w:sz w:val="28"/>
        </w:rPr>
        <w:t xml:space="preserve">
                     N 134-I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Z970134_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VII ТАРАУ </w:t>
      </w:r>
    </w:p>
    <w:p>
      <w:pPr>
        <w:spacing w:after="0"/>
        <w:ind w:left="0"/>
        <w:jc w:val="both"/>
      </w:pPr>
      <w:r>
        <w:rPr>
          <w:rFonts w:ascii="Times New Roman"/>
          <w:b w:val="false"/>
          <w:i w:val="false"/>
          <w:color w:val="000000"/>
          <w:sz w:val="28"/>
        </w:rPr>
        <w:t xml:space="preserve">
      Мемлекеттiк қызмет туралы заңды бұзғаны үшiн жауапкершiлiк </w:t>
      </w:r>
    </w:p>
    <w:p>
      <w:pPr>
        <w:spacing w:after="0"/>
        <w:ind w:left="0"/>
        <w:jc w:val="both"/>
      </w:pPr>
      <w:r>
        <w:rPr>
          <w:rFonts w:ascii="Times New Roman"/>
          <w:b w:val="false"/>
          <w:i w:val="false"/>
          <w:color w:val="000000"/>
          <w:sz w:val="28"/>
        </w:rPr>
        <w:t>
      30-бап. Мемлекеттiк қызметшiлердiң жауапкершiлiгi</w:t>
      </w:r>
    </w:p>
    <w:p>
      <w:pPr>
        <w:spacing w:after="0"/>
        <w:ind w:left="0"/>
        <w:jc w:val="both"/>
      </w:pPr>
      <w:r>
        <w:rPr>
          <w:rFonts w:ascii="Times New Roman"/>
          <w:b w:val="false"/>
          <w:i w:val="false"/>
          <w:color w:val="000000"/>
          <w:sz w:val="28"/>
        </w:rPr>
        <w:t xml:space="preserve">
      1. Мемлекеттiк қызметшiнiң өзiне жүктелген мiндеттердi атқармағаны және тиiсiнше атқармағаны, лауазымдық өкiлеттiктерiн асыра пайдаланғаны, мемлекеттiк және еңбек тәртiбiн бұзғаны, сол сияқты мемлекеттiк қызметте болуға қатысты осы Жарлықта белгiленген шектеулердi сақтамағаны үшiн мемлекеттiк қызметшiге: </w:t>
      </w:r>
    </w:p>
    <w:p>
      <w:pPr>
        <w:spacing w:after="0"/>
        <w:ind w:left="0"/>
        <w:jc w:val="both"/>
      </w:pPr>
      <w:r>
        <w:rPr>
          <w:rFonts w:ascii="Times New Roman"/>
          <w:b w:val="false"/>
          <w:i w:val="false"/>
          <w:color w:val="000000"/>
          <w:sz w:val="28"/>
        </w:rPr>
        <w:t xml:space="preserve">
      1) сөгiс; </w:t>
      </w:r>
    </w:p>
    <w:p>
      <w:pPr>
        <w:spacing w:after="0"/>
        <w:ind w:left="0"/>
        <w:jc w:val="both"/>
      </w:pPr>
      <w:r>
        <w:rPr>
          <w:rFonts w:ascii="Times New Roman"/>
          <w:b w:val="false"/>
          <w:i w:val="false"/>
          <w:color w:val="000000"/>
          <w:sz w:val="28"/>
        </w:rPr>
        <w:t xml:space="preserve">
      2) қызметiне толық сәйкес келмейтiнi туралы ескерту; </w:t>
      </w:r>
    </w:p>
    <w:p>
      <w:pPr>
        <w:spacing w:after="0"/>
        <w:ind w:left="0"/>
        <w:jc w:val="both"/>
      </w:pPr>
      <w:r>
        <w:rPr>
          <w:rFonts w:ascii="Times New Roman"/>
          <w:b w:val="false"/>
          <w:i w:val="false"/>
          <w:color w:val="000000"/>
          <w:sz w:val="28"/>
        </w:rPr>
        <w:t xml:space="preserve">
      3) кезектi сынып берудi немесе неғұрлым жоғары лауазымға тағайындауды бiр жылға дейiн кiдiрту; </w:t>
      </w:r>
    </w:p>
    <w:p>
      <w:pPr>
        <w:spacing w:after="0"/>
        <w:ind w:left="0"/>
        <w:jc w:val="both"/>
      </w:pPr>
      <w:r>
        <w:rPr>
          <w:rFonts w:ascii="Times New Roman"/>
          <w:b w:val="false"/>
          <w:i w:val="false"/>
          <w:color w:val="000000"/>
          <w:sz w:val="28"/>
        </w:rPr>
        <w:t xml:space="preserve">
      4) мемлекеттiк қызметтен босату түрiнде тәртiптiк жазалар қолданылуы мүмкiн; </w:t>
      </w:r>
    </w:p>
    <w:p>
      <w:pPr>
        <w:spacing w:after="0"/>
        <w:ind w:left="0"/>
        <w:jc w:val="both"/>
      </w:pPr>
      <w:r>
        <w:rPr>
          <w:rFonts w:ascii="Times New Roman"/>
          <w:b w:val="false"/>
          <w:i w:val="false"/>
          <w:color w:val="000000"/>
          <w:sz w:val="28"/>
        </w:rPr>
        <w:t xml:space="preserve">
      2. Тәртiптiк жазаны: </w:t>
      </w:r>
    </w:p>
    <w:p>
      <w:pPr>
        <w:spacing w:after="0"/>
        <w:ind w:left="0"/>
        <w:jc w:val="both"/>
      </w:pPr>
      <w:r>
        <w:rPr>
          <w:rFonts w:ascii="Times New Roman"/>
          <w:b w:val="false"/>
          <w:i w:val="false"/>
          <w:color w:val="000000"/>
          <w:sz w:val="28"/>
        </w:rPr>
        <w:t xml:space="preserve">
      1) лауазымдық өкiлеттiктерiне сәйкес осындай құқықтары бар адамдар қолданады; </w:t>
      </w:r>
    </w:p>
    <w:p>
      <w:pPr>
        <w:spacing w:after="0"/>
        <w:ind w:left="0"/>
        <w:jc w:val="both"/>
      </w:pPr>
      <w:r>
        <w:rPr>
          <w:rFonts w:ascii="Times New Roman"/>
          <w:b w:val="false"/>
          <w:i w:val="false"/>
          <w:color w:val="000000"/>
          <w:sz w:val="28"/>
        </w:rPr>
        <w:t xml:space="preserve">
      2) жасалуы заңда көзделген өзге жауапкершiлiкке әкелiп соғатын қылықтары үшiн тәртiптiк жаза қолданылуға тиiс емес. </w:t>
      </w:r>
    </w:p>
    <w:p>
      <w:pPr>
        <w:spacing w:after="0"/>
        <w:ind w:left="0"/>
        <w:jc w:val="both"/>
      </w:pPr>
      <w:r>
        <w:rPr>
          <w:rFonts w:ascii="Times New Roman"/>
          <w:b w:val="false"/>
          <w:i w:val="false"/>
          <w:color w:val="000000"/>
          <w:sz w:val="28"/>
        </w:rPr>
        <w:t xml:space="preserve">
      3. Тәртiптiк жаза қолдану тәртiбi заңдарда белгiленедi. </w:t>
      </w:r>
    </w:p>
    <w:p>
      <w:pPr>
        <w:spacing w:after="0"/>
        <w:ind w:left="0"/>
        <w:jc w:val="both"/>
      </w:pPr>
      <w:r>
        <w:rPr>
          <w:rFonts w:ascii="Times New Roman"/>
          <w:b w:val="false"/>
          <w:i w:val="false"/>
          <w:color w:val="000000"/>
          <w:sz w:val="28"/>
        </w:rPr>
        <w:t xml:space="preserve">
      4. Мемлекеттiк қызметшiлер қылмыс және өзгедей құқық бұзушылық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жасаған жағдайда заңдарда белгiленген негiздер мен тәртiп бойынша</w:t>
      </w:r>
    </w:p>
    <w:p>
      <w:pPr>
        <w:spacing w:after="0"/>
        <w:ind w:left="0"/>
        <w:jc w:val="both"/>
      </w:pPr>
      <w:r>
        <w:rPr>
          <w:rFonts w:ascii="Times New Roman"/>
          <w:b w:val="false"/>
          <w:i w:val="false"/>
          <w:color w:val="000000"/>
          <w:sz w:val="28"/>
        </w:rPr>
        <w:t>
      тиiсiнше қылмыстық, әкiмшiлiк, материалдық жауап бередi.</w:t>
      </w:r>
    </w:p>
    <w:p>
      <w:pPr>
        <w:spacing w:after="0"/>
        <w:ind w:left="0"/>
        <w:jc w:val="both"/>
      </w:pPr>
      <w:r>
        <w:rPr>
          <w:rFonts w:ascii="Times New Roman"/>
          <w:b w:val="false"/>
          <w:i w:val="false"/>
          <w:color w:val="000000"/>
          <w:sz w:val="28"/>
        </w:rPr>
        <w:t>
      31-бап. Мемлекеттiк қызметшiлердiң оларды жауапкершiлiкке</w:t>
      </w:r>
    </w:p>
    <w:p>
      <w:pPr>
        <w:spacing w:after="0"/>
        <w:ind w:left="0"/>
        <w:jc w:val="both"/>
      </w:pPr>
      <w:r>
        <w:rPr>
          <w:rFonts w:ascii="Times New Roman"/>
          <w:b w:val="false"/>
          <w:i w:val="false"/>
          <w:color w:val="000000"/>
          <w:sz w:val="28"/>
        </w:rPr>
        <w:t>
                   тартқан кездегi құқықтарының кепiлдiктерi</w:t>
      </w:r>
    </w:p>
    <w:p>
      <w:pPr>
        <w:spacing w:after="0"/>
        <w:ind w:left="0"/>
        <w:jc w:val="both"/>
      </w:pPr>
      <w:r>
        <w:rPr>
          <w:rFonts w:ascii="Times New Roman"/>
          <w:b w:val="false"/>
          <w:i w:val="false"/>
          <w:color w:val="000000"/>
          <w:sz w:val="28"/>
        </w:rPr>
        <w:t>
      1. Мемлекеттiк қызметшi оны жауапкершiлiкке тартуға байланысты</w:t>
      </w:r>
    </w:p>
    <w:p>
      <w:pPr>
        <w:spacing w:after="0"/>
        <w:ind w:left="0"/>
        <w:jc w:val="both"/>
      </w:pPr>
      <w:r>
        <w:rPr>
          <w:rFonts w:ascii="Times New Roman"/>
          <w:b w:val="false"/>
          <w:i w:val="false"/>
          <w:color w:val="000000"/>
          <w:sz w:val="28"/>
        </w:rPr>
        <w:t>
      барлық материалдармен танысуға хақылы.</w:t>
      </w:r>
    </w:p>
    <w:p>
      <w:pPr>
        <w:spacing w:after="0"/>
        <w:ind w:left="0"/>
        <w:jc w:val="both"/>
      </w:pPr>
      <w:r>
        <w:rPr>
          <w:rFonts w:ascii="Times New Roman"/>
          <w:b w:val="false"/>
          <w:i w:val="false"/>
          <w:color w:val="000000"/>
          <w:sz w:val="28"/>
        </w:rPr>
        <w:t>
      2. Мемлекеттiк органның немесе лауазымды адамның әрекеттерi мен</w:t>
      </w:r>
    </w:p>
    <w:p>
      <w:pPr>
        <w:spacing w:after="0"/>
        <w:ind w:left="0"/>
        <w:jc w:val="both"/>
      </w:pPr>
      <w:r>
        <w:rPr>
          <w:rFonts w:ascii="Times New Roman"/>
          <w:b w:val="false"/>
          <w:i w:val="false"/>
          <w:color w:val="000000"/>
          <w:sz w:val="28"/>
        </w:rPr>
        <w:t>
      шешiмдерiне жауапкершiлiкке тартылған мемлекеттiк қызметшiнiң не</w:t>
      </w:r>
    </w:p>
    <w:p>
      <w:pPr>
        <w:spacing w:after="0"/>
        <w:ind w:left="0"/>
        <w:jc w:val="both"/>
      </w:pPr>
      <w:r>
        <w:rPr>
          <w:rFonts w:ascii="Times New Roman"/>
          <w:b w:val="false"/>
          <w:i w:val="false"/>
          <w:color w:val="000000"/>
          <w:sz w:val="28"/>
        </w:rPr>
        <w:t>
      жоғары тұрған органға, лауазымды адамға не сотқа шағым жасауына</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32-бап. Мемлекеттiк қызмет туралы заңдарды бұзғаны</w:t>
      </w:r>
    </w:p>
    <w:p>
      <w:pPr>
        <w:spacing w:after="0"/>
        <w:ind w:left="0"/>
        <w:jc w:val="both"/>
      </w:pPr>
      <w:r>
        <w:rPr>
          <w:rFonts w:ascii="Times New Roman"/>
          <w:b w:val="false"/>
          <w:i w:val="false"/>
          <w:color w:val="000000"/>
          <w:sz w:val="28"/>
        </w:rPr>
        <w:t>
                   үшiн өзге адамдардың жауапкершiлiгi</w:t>
      </w:r>
    </w:p>
    <w:p>
      <w:pPr>
        <w:spacing w:after="0"/>
        <w:ind w:left="0"/>
        <w:jc w:val="both"/>
      </w:pPr>
      <w:r>
        <w:rPr>
          <w:rFonts w:ascii="Times New Roman"/>
          <w:b w:val="false"/>
          <w:i w:val="false"/>
          <w:color w:val="000000"/>
          <w:sz w:val="28"/>
        </w:rPr>
        <w:t>
      Мемлекеттiк қызмет туралы заңдардың бұзылуына кiнәлi өзге</w:t>
      </w:r>
    </w:p>
    <w:p>
      <w:pPr>
        <w:spacing w:after="0"/>
        <w:ind w:left="0"/>
        <w:jc w:val="both"/>
      </w:pPr>
      <w:r>
        <w:rPr>
          <w:rFonts w:ascii="Times New Roman"/>
          <w:b w:val="false"/>
          <w:i w:val="false"/>
          <w:color w:val="000000"/>
          <w:sz w:val="28"/>
        </w:rPr>
        <w:t>
      адамдар Республика заңдарына сәйкес жауап бередi.</w:t>
      </w:r>
    </w:p>
    <w:p>
      <w:pPr>
        <w:spacing w:after="0"/>
        <w:ind w:left="0"/>
        <w:jc w:val="both"/>
      </w:pPr>
      <w:r>
        <w:rPr>
          <w:rFonts w:ascii="Times New Roman"/>
          <w:b w:val="false"/>
          <w:i w:val="false"/>
          <w:color w:val="000000"/>
          <w:sz w:val="28"/>
        </w:rPr>
        <w:t>
                                   VIII ТАРАУ</w:t>
      </w:r>
    </w:p>
    <w:p>
      <w:pPr>
        <w:spacing w:after="0"/>
        <w:ind w:left="0"/>
        <w:jc w:val="both"/>
      </w:pPr>
      <w:r>
        <w:rPr>
          <w:rFonts w:ascii="Times New Roman"/>
          <w:b w:val="false"/>
          <w:i w:val="false"/>
          <w:color w:val="000000"/>
          <w:sz w:val="28"/>
        </w:rPr>
        <w:t xml:space="preserve">
                               Қорытынды Ережелер </w:t>
      </w:r>
    </w:p>
    <w:p>
      <w:pPr>
        <w:spacing w:after="0"/>
        <w:ind w:left="0"/>
        <w:jc w:val="both"/>
      </w:pPr>
      <w:r>
        <w:rPr>
          <w:rFonts w:ascii="Times New Roman"/>
          <w:b w:val="false"/>
          <w:i w:val="false"/>
          <w:color w:val="000000"/>
          <w:sz w:val="28"/>
        </w:rPr>
        <w:t>
           33-бап. Осы Жарлықтың күшiне ену тәртiбi</w:t>
      </w:r>
    </w:p>
    <w:p>
      <w:pPr>
        <w:spacing w:after="0"/>
        <w:ind w:left="0"/>
        <w:jc w:val="both"/>
      </w:pPr>
      <w:r>
        <w:rPr>
          <w:rFonts w:ascii="Times New Roman"/>
          <w:b w:val="false"/>
          <w:i w:val="false"/>
          <w:color w:val="000000"/>
          <w:sz w:val="28"/>
        </w:rPr>
        <w:t>
      1. Осы Жарлық 1996 жылдың 1 шiлдесiнен бастап күшiне енетiн осы</w:t>
      </w:r>
    </w:p>
    <w:p>
      <w:pPr>
        <w:spacing w:after="0"/>
        <w:ind w:left="0"/>
        <w:jc w:val="both"/>
      </w:pPr>
      <w:r>
        <w:rPr>
          <w:rFonts w:ascii="Times New Roman"/>
          <w:b w:val="false"/>
          <w:i w:val="false"/>
          <w:color w:val="000000"/>
          <w:sz w:val="28"/>
        </w:rPr>
        <w:t>
      Жарлықтың 23-бабының 4-тармағын қоспағанда, 1996 жылдың 1 қаңтарынан</w:t>
      </w:r>
    </w:p>
    <w:p>
      <w:pPr>
        <w:spacing w:after="0"/>
        <w:ind w:left="0"/>
        <w:jc w:val="both"/>
      </w:pPr>
      <w:r>
        <w:rPr>
          <w:rFonts w:ascii="Times New Roman"/>
          <w:b w:val="false"/>
          <w:i w:val="false"/>
          <w:color w:val="000000"/>
          <w:sz w:val="28"/>
        </w:rPr>
        <w:t>
      бастап күшiне енедi.</w:t>
      </w:r>
    </w:p>
    <w:p>
      <w:pPr>
        <w:spacing w:after="0"/>
        <w:ind w:left="0"/>
        <w:jc w:val="both"/>
      </w:pPr>
      <w:r>
        <w:rPr>
          <w:rFonts w:ascii="Times New Roman"/>
          <w:b w:val="false"/>
          <w:i w:val="false"/>
          <w:color w:val="000000"/>
          <w:sz w:val="28"/>
        </w:rPr>
        <w:t>
      2. Жарлықтың күшi бұрын зейнет демалысына шыққан адамдарға,</w:t>
      </w:r>
    </w:p>
    <w:p>
      <w:pPr>
        <w:spacing w:after="0"/>
        <w:ind w:left="0"/>
        <w:jc w:val="both"/>
      </w:pPr>
      <w:r>
        <w:rPr>
          <w:rFonts w:ascii="Times New Roman"/>
          <w:b w:val="false"/>
          <w:i w:val="false"/>
          <w:color w:val="000000"/>
          <w:sz w:val="28"/>
        </w:rPr>
        <w:t>
      сондай-ақ осы Жарлық күшiне енген сәтте мемлекеттiк қызметте тұрған</w:t>
      </w:r>
    </w:p>
    <w:p>
      <w:pPr>
        <w:spacing w:after="0"/>
        <w:ind w:left="0"/>
        <w:jc w:val="both"/>
      </w:pPr>
      <w:r>
        <w:rPr>
          <w:rFonts w:ascii="Times New Roman"/>
          <w:b w:val="false"/>
          <w:i w:val="false"/>
          <w:color w:val="000000"/>
          <w:sz w:val="28"/>
        </w:rPr>
        <w:t>
      зейнеткерлерге қолданылмайды.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