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62572" w14:textId="2f625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Түркия Республикасының Үкiметi арасындағы табысқа салынатын салыққа қатысты қосарланған салық салуды болдырмау туралы келiсiмдi бекiту туралы</w:t>
      </w:r>
    </w:p>
    <w:p>
      <w:pPr>
        <w:spacing w:after="0"/>
        <w:ind w:left="0"/>
        <w:jc w:val="both"/>
      </w:pPr>
      <w:r>
        <w:rPr>
          <w:rFonts w:ascii="Times New Roman"/>
          <w:b w:val="false"/>
          <w:i w:val="false"/>
          <w:color w:val="000000"/>
          <w:sz w:val="28"/>
        </w:rPr>
        <w:t>Қазақстан Республикасы Президентiнiң Жарлығы 1996 жылғы 3 қаңтар N 2741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Қаулы етемiн:
     1. 1995 жылғы 15 тамызда Алматыда қол қойылған Қазақстан
Республикасының Үкiметi мен Түркия Республикасының Үкiметi
арасындағы табысқа салынатын салыққа қатысты қосарланған салық
салуды болдырмау туралы келiсiм бекiтiлсiн.
     2. Осы Жарлық жарияланған күнiнен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