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e328" w14:textId="99ae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Болгария Республикасы арасындағы Достық қарым-қатынас пен ынтымақтастық туралы шартты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5 қаңтар N 2748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1993 жылғы 30 шiлдеде Алматыда қол қойылған Қазақстан
Республикасы мен Болгария Республикасы арасындағы Достық
қарым-қатынас пен ынтымақтастық туралы шарт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Жарлық жарияланған күннен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