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382a" w14:textId="ab23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Кепiлге адам алуға қарсы күрес туралы халықаралық конвенцияға Қазақстан Республикасының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24 қаңтар N 2816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 етемiн:
     1. Қазақстан Республикасы 1979 жылғы 18 желтоқсанда Нью-Йоркте
қабылданған Кепiлге адам алуға қарсы күрес туралы халықаралық
конвенцияға қосылсын.
     2. Осы Жарлық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